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AE" w:rsidRDefault="00572FAE" w:rsidP="00E467B3">
      <w:pPr>
        <w:pStyle w:val="a4"/>
        <w:shd w:val="clear" w:color="auto" w:fill="auto"/>
        <w:tabs>
          <w:tab w:val="left" w:leader="underscore" w:pos="1282"/>
          <w:tab w:val="left" w:pos="7853"/>
        </w:tabs>
        <w:spacing w:after="548" w:line="270" w:lineRule="exact"/>
        <w:ind w:left="20" w:firstLine="700"/>
        <w:jc w:val="both"/>
        <w:rPr>
          <w:rStyle w:val="a3"/>
          <w:b/>
          <w:color w:val="000000"/>
        </w:rPr>
      </w:pPr>
    </w:p>
    <w:p w:rsidR="007C5096" w:rsidRDefault="007C5096" w:rsidP="007C5096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C5096" w:rsidRDefault="007C5096" w:rsidP="007C5096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7C5096" w:rsidRDefault="007C5096" w:rsidP="007C509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7C5096" w:rsidRDefault="007C5096" w:rsidP="007C509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6" w:rsidRDefault="007C5096" w:rsidP="007C509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C5096" w:rsidRDefault="007C5096" w:rsidP="007C509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6" w:rsidRDefault="00ED0473" w:rsidP="007C5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 10</w:t>
      </w:r>
      <w:r w:rsidR="007C5096">
        <w:rPr>
          <w:rFonts w:ascii="Times New Roman" w:hAnsi="Times New Roman" w:cs="Times New Roman"/>
          <w:b/>
          <w:sz w:val="28"/>
          <w:szCs w:val="28"/>
        </w:rPr>
        <w:t xml:space="preserve"> октября   2017 г.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125</w:t>
      </w:r>
      <w:r w:rsidR="007C509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467B3" w:rsidRPr="00ED51D9" w:rsidRDefault="00E467B3" w:rsidP="008C7902">
      <w:pPr>
        <w:pStyle w:val="a4"/>
        <w:shd w:val="clear" w:color="auto" w:fill="auto"/>
        <w:tabs>
          <w:tab w:val="left" w:leader="underscore" w:pos="1282"/>
          <w:tab w:val="left" w:pos="7853"/>
        </w:tabs>
        <w:spacing w:after="548" w:line="270" w:lineRule="exact"/>
        <w:ind w:firstLine="0"/>
        <w:jc w:val="both"/>
        <w:rPr>
          <w:b/>
        </w:rPr>
      </w:pPr>
    </w:p>
    <w:p w:rsidR="00E467B3" w:rsidRPr="007C5096" w:rsidRDefault="00E467B3" w:rsidP="007C5096">
      <w:pPr>
        <w:pStyle w:val="40"/>
        <w:shd w:val="clear" w:color="auto" w:fill="auto"/>
        <w:spacing w:before="0"/>
        <w:ind w:left="20" w:right="4460"/>
        <w:rPr>
          <w:rStyle w:val="a3"/>
          <w:sz w:val="26"/>
          <w:szCs w:val="26"/>
          <w:shd w:val="clear" w:color="auto" w:fill="auto"/>
        </w:rPr>
      </w:pPr>
      <w:r w:rsidRPr="00ED51D9">
        <w:rPr>
          <w:rStyle w:val="4"/>
          <w:color w:val="000000"/>
        </w:rPr>
        <w:t xml:space="preserve">Об утверждении Порядка подготовки и утверждения местных нормативов градостроительного </w:t>
      </w:r>
      <w:r w:rsidR="00572FAE" w:rsidRPr="00ED51D9">
        <w:rPr>
          <w:rStyle w:val="4"/>
          <w:color w:val="000000"/>
        </w:rPr>
        <w:t>проектировани</w:t>
      </w:r>
      <w:r w:rsidRPr="00ED51D9">
        <w:rPr>
          <w:rStyle w:val="4"/>
          <w:color w:val="000000"/>
        </w:rPr>
        <w:t xml:space="preserve">я </w:t>
      </w:r>
      <w:r w:rsidR="007C5096">
        <w:rPr>
          <w:rStyle w:val="4"/>
          <w:color w:val="000000"/>
        </w:rPr>
        <w:t xml:space="preserve">МО «Большеугонский сельсовет» </w:t>
      </w:r>
      <w:r w:rsidR="00572FAE" w:rsidRPr="007C5096">
        <w:rPr>
          <w:rStyle w:val="a3"/>
          <w:b w:val="0"/>
          <w:color w:val="000000"/>
        </w:rPr>
        <w:t>Л</w:t>
      </w:r>
      <w:r w:rsidR="007C5096">
        <w:rPr>
          <w:rStyle w:val="a3"/>
          <w:b w:val="0"/>
          <w:color w:val="000000"/>
        </w:rPr>
        <w:t xml:space="preserve">ьговского    района </w:t>
      </w:r>
      <w:r w:rsidR="00572FAE" w:rsidRPr="00ED51D9">
        <w:rPr>
          <w:rStyle w:val="a3"/>
          <w:color w:val="000000"/>
        </w:rPr>
        <w:t>.</w:t>
      </w:r>
    </w:p>
    <w:p w:rsidR="00572FAE" w:rsidRDefault="00572FAE" w:rsidP="00E467B3">
      <w:pPr>
        <w:pStyle w:val="a4"/>
        <w:shd w:val="clear" w:color="auto" w:fill="auto"/>
        <w:tabs>
          <w:tab w:val="left" w:leader="underscore" w:pos="2991"/>
        </w:tabs>
        <w:spacing w:after="483" w:line="270" w:lineRule="exact"/>
        <w:ind w:left="20" w:firstLine="0"/>
        <w:jc w:val="both"/>
      </w:pPr>
    </w:p>
    <w:p w:rsidR="00E467B3" w:rsidRDefault="00E467B3" w:rsidP="00572FAE">
      <w:pPr>
        <w:pStyle w:val="a4"/>
        <w:shd w:val="clear" w:color="auto" w:fill="auto"/>
        <w:spacing w:line="312" w:lineRule="exact"/>
        <w:ind w:left="20" w:right="20" w:firstLine="700"/>
        <w:jc w:val="both"/>
      </w:pPr>
      <w:r>
        <w:rPr>
          <w:rStyle w:val="a3"/>
          <w:color w:val="000000"/>
        </w:rPr>
        <w:t>В соответствии с Градостроительным кодексом Российской Федерации, Федеральным законом от 06.10.2003г.№131-ф3 «Об общих принципах организации местного самоуправления в Российской Федерации», в целях создания устойчивого развития территории</w:t>
      </w:r>
      <w:r w:rsidR="00572FAE">
        <w:t xml:space="preserve"> </w:t>
      </w:r>
      <w:r>
        <w:rPr>
          <w:rStyle w:val="a3"/>
          <w:color w:val="000000"/>
        </w:rPr>
        <w:t xml:space="preserve">муниципального образования </w:t>
      </w:r>
      <w:r w:rsidR="00572FAE">
        <w:rPr>
          <w:rStyle w:val="a3"/>
          <w:color w:val="000000"/>
        </w:rPr>
        <w:t xml:space="preserve"> «</w:t>
      </w:r>
      <w:r w:rsidR="007C5096">
        <w:rPr>
          <w:rStyle w:val="a3"/>
          <w:color w:val="000000"/>
        </w:rPr>
        <w:t>Большеугонский сельсовет</w:t>
      </w:r>
      <w:r w:rsidR="00572FAE">
        <w:rPr>
          <w:rStyle w:val="a3"/>
          <w:color w:val="000000"/>
        </w:rPr>
        <w:t>» Льговского района Курской области</w:t>
      </w:r>
      <w:r>
        <w:rPr>
          <w:rStyle w:val="a3"/>
          <w:color w:val="000000"/>
        </w:rPr>
        <w:t xml:space="preserve"> Администрация</w:t>
      </w:r>
      <w:r w:rsidR="00572FAE">
        <w:rPr>
          <w:rStyle w:val="a3"/>
          <w:color w:val="000000"/>
        </w:rPr>
        <w:t xml:space="preserve"> «</w:t>
      </w:r>
      <w:r w:rsidR="007C5096">
        <w:rPr>
          <w:rStyle w:val="a3"/>
          <w:color w:val="000000"/>
        </w:rPr>
        <w:t>Большеугонского</w:t>
      </w:r>
      <w:r w:rsidR="00572FAE">
        <w:rPr>
          <w:rStyle w:val="a3"/>
          <w:color w:val="000000"/>
        </w:rPr>
        <w:t xml:space="preserve"> сельсовета» Л</w:t>
      </w:r>
      <w:r w:rsidR="007C5096">
        <w:rPr>
          <w:rStyle w:val="a3"/>
          <w:color w:val="000000"/>
        </w:rPr>
        <w:t xml:space="preserve">ьговского района </w:t>
      </w:r>
      <w:r w:rsidR="00572FAE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>ПОСТАНОВЛЯЕТ:</w:t>
      </w:r>
    </w:p>
    <w:p w:rsidR="00E467B3" w:rsidRDefault="00E467B3" w:rsidP="00E467B3">
      <w:pPr>
        <w:pStyle w:val="a4"/>
        <w:numPr>
          <w:ilvl w:val="0"/>
          <w:numId w:val="1"/>
        </w:numPr>
        <w:shd w:val="clear" w:color="auto" w:fill="auto"/>
        <w:tabs>
          <w:tab w:val="left" w:pos="1652"/>
          <w:tab w:val="left" w:leader="underscore" w:pos="3850"/>
        </w:tabs>
        <w:spacing w:line="365" w:lineRule="exact"/>
        <w:ind w:left="20" w:right="20" w:firstLine="700"/>
        <w:jc w:val="both"/>
      </w:pPr>
      <w:r>
        <w:rPr>
          <w:rStyle w:val="a3"/>
          <w:color w:val="000000"/>
        </w:rPr>
        <w:t>Утвердить Порядок подготовки и утверждения местных нормативов градостроительного проектирования муниципального образования «</w:t>
      </w:r>
      <w:r>
        <w:rPr>
          <w:rStyle w:val="a3"/>
          <w:color w:val="000000"/>
        </w:rPr>
        <w:tab/>
      </w:r>
      <w:r w:rsidR="007C5096">
        <w:rPr>
          <w:rStyle w:val="a3"/>
          <w:color w:val="000000"/>
        </w:rPr>
        <w:t>Большеугонский сельсовет</w:t>
      </w:r>
      <w:r w:rsidR="00572FAE">
        <w:rPr>
          <w:rStyle w:val="a3"/>
          <w:color w:val="000000"/>
        </w:rPr>
        <w:t>» Льговско</w:t>
      </w:r>
      <w:r w:rsidR="007C5096">
        <w:rPr>
          <w:rStyle w:val="a3"/>
          <w:color w:val="000000"/>
        </w:rPr>
        <w:t>го района</w:t>
      </w:r>
      <w:r>
        <w:rPr>
          <w:rStyle w:val="a3"/>
          <w:color w:val="000000"/>
        </w:rPr>
        <w:t xml:space="preserve"> согласно приложению.</w:t>
      </w:r>
    </w:p>
    <w:p w:rsidR="00572FAE" w:rsidRDefault="00E467B3" w:rsidP="00572FAE">
      <w:pPr>
        <w:pStyle w:val="a4"/>
        <w:numPr>
          <w:ilvl w:val="0"/>
          <w:numId w:val="1"/>
        </w:numPr>
        <w:shd w:val="clear" w:color="auto" w:fill="auto"/>
        <w:tabs>
          <w:tab w:val="left" w:pos="1023"/>
        </w:tabs>
        <w:spacing w:after="1096" w:line="365" w:lineRule="exact"/>
        <w:ind w:left="20" w:right="20" w:firstLine="700"/>
        <w:jc w:val="left"/>
        <w:rPr>
          <w:rStyle w:val="a3"/>
          <w:shd w:val="clear" w:color="auto" w:fill="auto"/>
        </w:rPr>
      </w:pPr>
      <w:r>
        <w:rPr>
          <w:rStyle w:val="a3"/>
          <w:color w:val="000000"/>
        </w:rPr>
        <w:t>Постановление вступает в силу со дня его подписания и подлежит официальному опубликованию</w:t>
      </w:r>
      <w:r w:rsidR="00572FAE">
        <w:rPr>
          <w:rStyle w:val="a3"/>
          <w:color w:val="000000"/>
        </w:rPr>
        <w:t>.</w:t>
      </w:r>
    </w:p>
    <w:p w:rsidR="007C5096" w:rsidRDefault="00572FAE" w:rsidP="007C5096">
      <w:pPr>
        <w:pStyle w:val="a4"/>
        <w:shd w:val="clear" w:color="auto" w:fill="auto"/>
        <w:tabs>
          <w:tab w:val="left" w:pos="1023"/>
        </w:tabs>
        <w:spacing w:after="1096" w:line="365" w:lineRule="exact"/>
        <w:ind w:left="720" w:right="23" w:firstLine="0"/>
        <w:contextualSpacing/>
        <w:jc w:val="left"/>
        <w:rPr>
          <w:rStyle w:val="a3"/>
          <w:color w:val="000000"/>
        </w:rPr>
      </w:pPr>
      <w:r w:rsidRPr="00572FAE">
        <w:rPr>
          <w:rStyle w:val="a3"/>
          <w:color w:val="000000"/>
        </w:rPr>
        <w:t xml:space="preserve">Глава </w:t>
      </w:r>
      <w:r w:rsidR="007C5096">
        <w:rPr>
          <w:rStyle w:val="a3"/>
          <w:color w:val="000000"/>
        </w:rPr>
        <w:t>Большеугонского</w:t>
      </w:r>
      <w:r w:rsidRPr="00572FAE">
        <w:rPr>
          <w:rStyle w:val="a3"/>
          <w:color w:val="000000"/>
        </w:rPr>
        <w:t xml:space="preserve"> сельсовета </w:t>
      </w:r>
    </w:p>
    <w:p w:rsidR="00572FAE" w:rsidRPr="007C5096" w:rsidRDefault="007C5096" w:rsidP="007C5096">
      <w:pPr>
        <w:pStyle w:val="a4"/>
        <w:shd w:val="clear" w:color="auto" w:fill="auto"/>
        <w:tabs>
          <w:tab w:val="left" w:pos="1023"/>
        </w:tabs>
        <w:spacing w:after="1096" w:line="365" w:lineRule="exact"/>
        <w:ind w:left="720" w:right="23" w:firstLine="0"/>
        <w:contextualSpacing/>
        <w:jc w:val="left"/>
        <w:rPr>
          <w:rStyle w:val="a3"/>
          <w:color w:val="000000"/>
        </w:rPr>
      </w:pPr>
      <w:r>
        <w:rPr>
          <w:rStyle w:val="a3"/>
          <w:color w:val="000000"/>
        </w:rPr>
        <w:t>Льговского района</w:t>
      </w:r>
      <w:r w:rsidR="00572FAE" w:rsidRPr="00572FAE">
        <w:rPr>
          <w:rStyle w:val="a3"/>
          <w:color w:val="000000"/>
        </w:rPr>
        <w:t xml:space="preserve">        </w:t>
      </w:r>
      <w:r>
        <w:rPr>
          <w:rStyle w:val="a3"/>
          <w:color w:val="000000"/>
        </w:rPr>
        <w:t xml:space="preserve">                                                   Ю.П. Белозеров</w:t>
      </w:r>
      <w:r w:rsidR="00572FAE" w:rsidRPr="00572FAE">
        <w:rPr>
          <w:rStyle w:val="a3"/>
          <w:color w:val="000000"/>
        </w:rPr>
        <w:t xml:space="preserve">  </w:t>
      </w:r>
      <w:r>
        <w:rPr>
          <w:rStyle w:val="a3"/>
          <w:color w:val="000000"/>
        </w:rPr>
        <w:t xml:space="preserve">                  </w:t>
      </w:r>
    </w:p>
    <w:p w:rsidR="00E467B3" w:rsidRDefault="00572FAE" w:rsidP="00572FAE">
      <w:pPr>
        <w:pStyle w:val="a4"/>
        <w:shd w:val="clear" w:color="auto" w:fill="auto"/>
        <w:tabs>
          <w:tab w:val="left" w:pos="1023"/>
        </w:tabs>
        <w:spacing w:after="1096" w:line="365" w:lineRule="exact"/>
        <w:ind w:left="720" w:right="20" w:firstLine="0"/>
        <w:jc w:val="left"/>
        <w:sectPr w:rsidR="00E467B3" w:rsidSect="00E467B3">
          <w:pgSz w:w="11909" w:h="16838"/>
          <w:pgMar w:top="851" w:right="842" w:bottom="514" w:left="842" w:header="0" w:footer="3" w:gutter="1061"/>
          <w:cols w:space="720"/>
          <w:noEndnote/>
          <w:rtlGutter/>
          <w:docGrid w:linePitch="360"/>
        </w:sectPr>
      </w:pPr>
      <w:r>
        <w:rPr>
          <w:rStyle w:val="a3"/>
          <w:color w:val="000000"/>
        </w:rPr>
        <w:t xml:space="preserve"> </w:t>
      </w:r>
    </w:p>
    <w:p w:rsidR="00E467B3" w:rsidRDefault="00E467B3" w:rsidP="00E467B3">
      <w:pPr>
        <w:pStyle w:val="a4"/>
        <w:shd w:val="clear" w:color="auto" w:fill="auto"/>
        <w:spacing w:line="317" w:lineRule="exact"/>
        <w:ind w:left="6160" w:firstLine="0"/>
        <w:jc w:val="left"/>
      </w:pPr>
      <w:r>
        <w:rPr>
          <w:rStyle w:val="a3"/>
          <w:color w:val="000000"/>
        </w:rPr>
        <w:lastRenderedPageBreak/>
        <w:t>ПРИЛОЖЕНИЕ</w:t>
      </w:r>
    </w:p>
    <w:p w:rsidR="00E467B3" w:rsidRDefault="00E467B3" w:rsidP="00E467B3">
      <w:pPr>
        <w:pStyle w:val="a4"/>
        <w:shd w:val="clear" w:color="auto" w:fill="auto"/>
        <w:spacing w:line="317" w:lineRule="exact"/>
        <w:ind w:left="6160" w:firstLine="0"/>
        <w:jc w:val="left"/>
      </w:pPr>
      <w:r>
        <w:rPr>
          <w:rStyle w:val="a3"/>
          <w:color w:val="000000"/>
        </w:rPr>
        <w:t>УТВЕРЖДЕН</w:t>
      </w:r>
      <w:r w:rsidR="007C5096">
        <w:rPr>
          <w:rStyle w:val="a3"/>
          <w:color w:val="000000"/>
        </w:rPr>
        <w:t>О</w:t>
      </w:r>
    </w:p>
    <w:p w:rsidR="00E467B3" w:rsidRDefault="00E467B3" w:rsidP="00E467B3">
      <w:pPr>
        <w:pStyle w:val="a4"/>
        <w:shd w:val="clear" w:color="auto" w:fill="auto"/>
        <w:spacing w:line="317" w:lineRule="exact"/>
        <w:ind w:left="6160" w:firstLine="0"/>
        <w:jc w:val="left"/>
      </w:pPr>
      <w:r>
        <w:rPr>
          <w:rStyle w:val="a3"/>
          <w:color w:val="000000"/>
        </w:rPr>
        <w:t>постановлением</w:t>
      </w:r>
    </w:p>
    <w:p w:rsidR="00E467B3" w:rsidRDefault="00E467B3" w:rsidP="00E467B3">
      <w:pPr>
        <w:pStyle w:val="a4"/>
        <w:shd w:val="clear" w:color="auto" w:fill="auto"/>
        <w:tabs>
          <w:tab w:val="left" w:leader="underscore" w:pos="3595"/>
        </w:tabs>
        <w:spacing w:line="317" w:lineRule="exact"/>
        <w:ind w:right="280" w:firstLine="0"/>
        <w:jc w:val="right"/>
        <w:rPr>
          <w:rStyle w:val="a3"/>
          <w:color w:val="000000"/>
        </w:rPr>
      </w:pPr>
      <w:r>
        <w:rPr>
          <w:rStyle w:val="a3"/>
          <w:color w:val="000000"/>
        </w:rPr>
        <w:t>Администрации</w:t>
      </w:r>
      <w:r w:rsidR="00572FAE">
        <w:rPr>
          <w:rStyle w:val="a3"/>
          <w:color w:val="000000"/>
        </w:rPr>
        <w:t xml:space="preserve"> </w:t>
      </w:r>
      <w:r w:rsidR="007C5096">
        <w:rPr>
          <w:rStyle w:val="a3"/>
          <w:color w:val="000000"/>
        </w:rPr>
        <w:t>Большеугонского</w:t>
      </w:r>
      <w:r w:rsidR="00572FAE">
        <w:rPr>
          <w:rStyle w:val="a3"/>
          <w:color w:val="000000"/>
        </w:rPr>
        <w:t xml:space="preserve"> сельсовета</w:t>
      </w:r>
    </w:p>
    <w:p w:rsidR="00E467B3" w:rsidRPr="008C7902" w:rsidRDefault="00572FAE" w:rsidP="008C7902">
      <w:pPr>
        <w:pStyle w:val="a4"/>
        <w:shd w:val="clear" w:color="auto" w:fill="auto"/>
        <w:tabs>
          <w:tab w:val="left" w:leader="underscore" w:pos="3595"/>
        </w:tabs>
        <w:spacing w:line="317" w:lineRule="exact"/>
        <w:ind w:right="280" w:firstLine="0"/>
        <w:jc w:val="right"/>
      </w:pPr>
      <w:r>
        <w:rPr>
          <w:rStyle w:val="a3"/>
          <w:color w:val="000000"/>
        </w:rPr>
        <w:t xml:space="preserve">Льговского района </w:t>
      </w:r>
      <w:r w:rsidR="008C7902">
        <w:t xml:space="preserve"> </w:t>
      </w:r>
      <w:r w:rsidRPr="008C7902">
        <w:rPr>
          <w:rStyle w:val="a3"/>
          <w:color w:val="000000"/>
        </w:rPr>
        <w:t>от «</w:t>
      </w:r>
      <w:r w:rsidR="00ED0473">
        <w:rPr>
          <w:rStyle w:val="a3"/>
          <w:color w:val="000000"/>
        </w:rPr>
        <w:t>10</w:t>
      </w:r>
      <w:r w:rsidR="00E467B3" w:rsidRPr="008C7902">
        <w:rPr>
          <w:rStyle w:val="a3"/>
          <w:color w:val="000000"/>
        </w:rPr>
        <w:t>» октября 2017 года</w:t>
      </w:r>
    </w:p>
    <w:p w:rsidR="00E467B3" w:rsidRPr="008C7902" w:rsidRDefault="00572FAE" w:rsidP="00E467B3">
      <w:pPr>
        <w:pStyle w:val="50"/>
        <w:shd w:val="clear" w:color="auto" w:fill="auto"/>
        <w:ind w:left="6680"/>
        <w:rPr>
          <w:rFonts w:ascii="Times New Roman" w:hAnsi="Times New Roman" w:cs="Times New Roman"/>
        </w:rPr>
      </w:pPr>
      <w:r w:rsidRPr="008C7902">
        <w:rPr>
          <w:rStyle w:val="5"/>
          <w:rFonts w:ascii="Times New Roman" w:hAnsi="Times New Roman" w:cs="Times New Roman"/>
          <w:noProof w:val="0"/>
          <w:color w:val="000000"/>
        </w:rPr>
        <w:t xml:space="preserve">№ </w:t>
      </w:r>
      <w:r w:rsidR="00ED0473">
        <w:rPr>
          <w:rStyle w:val="5"/>
          <w:rFonts w:ascii="Times New Roman" w:hAnsi="Times New Roman" w:cs="Times New Roman"/>
          <w:noProof w:val="0"/>
          <w:color w:val="000000"/>
        </w:rPr>
        <w:t>125</w:t>
      </w:r>
    </w:p>
    <w:p w:rsidR="00E467B3" w:rsidRDefault="00E467B3" w:rsidP="00E467B3">
      <w:pPr>
        <w:pStyle w:val="60"/>
        <w:shd w:val="clear" w:color="auto" w:fill="auto"/>
        <w:spacing w:before="0"/>
      </w:pPr>
      <w:r>
        <w:rPr>
          <w:rStyle w:val="6"/>
          <w:color w:val="000000"/>
        </w:rPr>
        <w:t>ПОРЯДОК</w:t>
      </w:r>
    </w:p>
    <w:p w:rsidR="00E467B3" w:rsidRDefault="00E467B3" w:rsidP="00E467B3">
      <w:pPr>
        <w:pStyle w:val="40"/>
        <w:shd w:val="clear" w:color="auto" w:fill="auto"/>
        <w:spacing w:before="0" w:line="317" w:lineRule="exact"/>
        <w:jc w:val="center"/>
      </w:pPr>
      <w:r>
        <w:rPr>
          <w:rStyle w:val="4"/>
          <w:color w:val="000000"/>
        </w:rPr>
        <w:t>подготовки и утверждения местных нормативов градостроительного проектирования муниципального образования</w:t>
      </w:r>
    </w:p>
    <w:p w:rsidR="00E467B3" w:rsidRDefault="00572FAE" w:rsidP="00E467B3">
      <w:pPr>
        <w:pStyle w:val="70"/>
        <w:shd w:val="clear" w:color="auto" w:fill="auto"/>
        <w:tabs>
          <w:tab w:val="left" w:leader="underscore" w:pos="3523"/>
        </w:tabs>
        <w:spacing w:after="284" w:line="260" w:lineRule="exact"/>
      </w:pPr>
      <w:r>
        <w:rPr>
          <w:rStyle w:val="a3"/>
          <w:color w:val="000000"/>
        </w:rPr>
        <w:t>«</w:t>
      </w:r>
      <w:r w:rsidR="007C5096">
        <w:rPr>
          <w:rStyle w:val="a3"/>
          <w:color w:val="000000"/>
        </w:rPr>
        <w:t>Большеугонский сельсовет</w:t>
      </w:r>
      <w:r>
        <w:rPr>
          <w:rStyle w:val="a3"/>
          <w:color w:val="000000"/>
        </w:rPr>
        <w:t xml:space="preserve">» Льговского района </w:t>
      </w:r>
      <w:r w:rsidR="007C5096">
        <w:rPr>
          <w:rStyle w:val="a3"/>
          <w:color w:val="000000"/>
        </w:rPr>
        <w:t>Курской области</w:t>
      </w:r>
    </w:p>
    <w:p w:rsidR="00E467B3" w:rsidRDefault="00E467B3" w:rsidP="00E467B3">
      <w:pPr>
        <w:pStyle w:val="a4"/>
        <w:shd w:val="clear" w:color="auto" w:fill="auto"/>
        <w:spacing w:after="201" w:line="270" w:lineRule="exact"/>
        <w:ind w:firstLine="0"/>
      </w:pPr>
      <w:r>
        <w:rPr>
          <w:rStyle w:val="a3"/>
          <w:color w:val="000000"/>
        </w:rPr>
        <w:t>I. Общие положения</w:t>
      </w:r>
    </w:p>
    <w:p w:rsidR="00E467B3" w:rsidRDefault="00E467B3" w:rsidP="00E467B3">
      <w:pPr>
        <w:pStyle w:val="a4"/>
        <w:numPr>
          <w:ilvl w:val="0"/>
          <w:numId w:val="2"/>
        </w:numPr>
        <w:shd w:val="clear" w:color="auto" w:fill="auto"/>
        <w:tabs>
          <w:tab w:val="left" w:pos="1215"/>
          <w:tab w:val="left" w:leader="underscore" w:pos="5650"/>
        </w:tabs>
        <w:spacing w:line="365" w:lineRule="exact"/>
        <w:ind w:left="20" w:right="20" w:firstLine="720"/>
        <w:jc w:val="both"/>
      </w:pPr>
      <w:r>
        <w:rPr>
          <w:rStyle w:val="a3"/>
          <w:color w:val="000000"/>
        </w:rPr>
        <w:t>Настоящий Порядок определяет процедуру подготовки и утверждения местных нормативов градостроительного проектирования муниципального образования «</w:t>
      </w:r>
      <w:r w:rsidR="007C5096">
        <w:rPr>
          <w:rStyle w:val="a3"/>
          <w:color w:val="000000"/>
        </w:rPr>
        <w:t>Большеугонский сельсовет</w:t>
      </w:r>
      <w:r w:rsidR="00572FAE">
        <w:rPr>
          <w:rStyle w:val="a3"/>
          <w:color w:val="000000"/>
        </w:rPr>
        <w:t>» Льговского района Курской области</w:t>
      </w:r>
      <w:r>
        <w:rPr>
          <w:rStyle w:val="a3"/>
          <w:color w:val="000000"/>
        </w:rPr>
        <w:t xml:space="preserve"> (далее -Нормативы).</w:t>
      </w:r>
    </w:p>
    <w:p w:rsidR="00E467B3" w:rsidRDefault="00E467B3" w:rsidP="00E467B3">
      <w:pPr>
        <w:pStyle w:val="a4"/>
        <w:numPr>
          <w:ilvl w:val="0"/>
          <w:numId w:val="2"/>
        </w:numPr>
        <w:shd w:val="clear" w:color="auto" w:fill="auto"/>
        <w:tabs>
          <w:tab w:val="left" w:pos="1772"/>
          <w:tab w:val="left" w:pos="3990"/>
          <w:tab w:val="left" w:pos="7234"/>
        </w:tabs>
        <w:spacing w:line="365" w:lineRule="exact"/>
        <w:ind w:left="20" w:right="20" w:firstLine="720"/>
        <w:jc w:val="both"/>
      </w:pPr>
      <w:r>
        <w:rPr>
          <w:rStyle w:val="a3"/>
          <w:color w:val="000000"/>
        </w:rPr>
        <w:t>Нормативы</w:t>
      </w:r>
      <w:r>
        <w:rPr>
          <w:rStyle w:val="a3"/>
          <w:color w:val="000000"/>
        </w:rPr>
        <w:tab/>
        <w:t>градостроительного</w:t>
      </w:r>
      <w:r>
        <w:rPr>
          <w:rStyle w:val="a3"/>
          <w:color w:val="000000"/>
        </w:rPr>
        <w:tab/>
        <w:t>проектирования содержат расчетные показатели минимально допустимого уровня обеспеченности объектами, указанными в пункте 1 части 5 статьи 23 Градостроительного кодекса Российской Федерации и минимально допустимого уровня территориальной доступности таких объектов для населения.</w:t>
      </w:r>
    </w:p>
    <w:p w:rsidR="00E467B3" w:rsidRDefault="00E467B3" w:rsidP="00E467B3">
      <w:pPr>
        <w:pStyle w:val="a4"/>
        <w:numPr>
          <w:ilvl w:val="0"/>
          <w:numId w:val="2"/>
        </w:numPr>
        <w:shd w:val="clear" w:color="auto" w:fill="auto"/>
        <w:tabs>
          <w:tab w:val="left" w:pos="1278"/>
        </w:tabs>
        <w:spacing w:line="365" w:lineRule="exact"/>
        <w:ind w:left="20" w:right="20" w:firstLine="720"/>
        <w:jc w:val="both"/>
      </w:pPr>
      <w:r>
        <w:rPr>
          <w:rStyle w:val="a3"/>
          <w:color w:val="000000"/>
        </w:rPr>
        <w:t>Нормативы, содержащие минимальные расчетные показатели обеспечения благоприятных условий жизнедеятельности человека, не должны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E467B3" w:rsidRDefault="00E467B3" w:rsidP="00E467B3">
      <w:pPr>
        <w:pStyle w:val="a4"/>
        <w:numPr>
          <w:ilvl w:val="0"/>
          <w:numId w:val="2"/>
        </w:numPr>
        <w:shd w:val="clear" w:color="auto" w:fill="auto"/>
        <w:tabs>
          <w:tab w:val="left" w:pos="1042"/>
          <w:tab w:val="left" w:pos="4436"/>
        </w:tabs>
        <w:spacing w:line="365" w:lineRule="exact"/>
        <w:ind w:left="20" w:right="20" w:firstLine="720"/>
        <w:jc w:val="both"/>
      </w:pPr>
      <w:r>
        <w:rPr>
          <w:rStyle w:val="a3"/>
          <w:color w:val="000000"/>
        </w:rPr>
        <w:t>Нормативы разрабатываются в целях обеспечения благоприятных условий жизнедеятельности</w:t>
      </w:r>
      <w:r>
        <w:rPr>
          <w:rStyle w:val="a3"/>
          <w:color w:val="000000"/>
        </w:rPr>
        <w:tab/>
        <w:t>населения муниципального образования</w:t>
      </w:r>
    </w:p>
    <w:p w:rsidR="00E467B3" w:rsidRDefault="00E467B3" w:rsidP="008C7902">
      <w:pPr>
        <w:pStyle w:val="a4"/>
        <w:shd w:val="clear" w:color="auto" w:fill="auto"/>
        <w:tabs>
          <w:tab w:val="left" w:leader="underscore" w:pos="3553"/>
          <w:tab w:val="left" w:pos="7801"/>
        </w:tabs>
        <w:spacing w:line="365" w:lineRule="exact"/>
        <w:ind w:left="20" w:firstLine="0"/>
        <w:jc w:val="both"/>
      </w:pPr>
      <w:r>
        <w:rPr>
          <w:rStyle w:val="a3"/>
          <w:color w:val="000000"/>
        </w:rPr>
        <w:t>«</w:t>
      </w:r>
      <w:r w:rsidR="007C5096">
        <w:rPr>
          <w:rStyle w:val="a3"/>
          <w:color w:val="000000"/>
        </w:rPr>
        <w:t>Большеугонского</w:t>
      </w:r>
      <w:r w:rsidR="00572FAE">
        <w:rPr>
          <w:rStyle w:val="a3"/>
          <w:color w:val="000000"/>
        </w:rPr>
        <w:t xml:space="preserve"> сельсовета» Льговского района Курской области</w:t>
      </w:r>
      <w:r>
        <w:rPr>
          <w:rStyle w:val="a3"/>
          <w:color w:val="000000"/>
        </w:rPr>
        <w:t>,</w:t>
      </w:r>
      <w:r w:rsidR="00572FAE">
        <w:rPr>
          <w:rStyle w:val="a3"/>
          <w:color w:val="000000"/>
        </w:rPr>
        <w:t xml:space="preserve"> </w:t>
      </w:r>
      <w:r w:rsidR="00F11478">
        <w:rPr>
          <w:rStyle w:val="a3"/>
          <w:color w:val="000000"/>
        </w:rPr>
        <w:t xml:space="preserve">предупреждении </w:t>
      </w:r>
      <w:r w:rsidR="008C7902">
        <w:rPr>
          <w:rStyle w:val="a3"/>
          <w:color w:val="000000"/>
        </w:rPr>
        <w:t xml:space="preserve">и </w:t>
      </w:r>
      <w:r>
        <w:rPr>
          <w:rStyle w:val="a3"/>
          <w:color w:val="000000"/>
        </w:rPr>
        <w:t>устранения</w:t>
      </w:r>
      <w:r w:rsidR="008C7902">
        <w:t xml:space="preserve"> </w:t>
      </w:r>
      <w:r w:rsidR="008C7902">
        <w:rPr>
          <w:rStyle w:val="a3"/>
          <w:color w:val="000000"/>
        </w:rPr>
        <w:t>в</w:t>
      </w:r>
      <w:r>
        <w:rPr>
          <w:rStyle w:val="a3"/>
          <w:color w:val="000000"/>
        </w:rPr>
        <w:t>редного воздействия на население факторов среды обитания с учетом социально - демографического состава и плотности населения на территории муниципального образования, планов и программ комплексного социально - экономического развития муниципального образования, предложений органов местного самоуправления и заинтересованных лиц, а также исторических, территориальных,</w:t>
      </w:r>
      <w:r w:rsidR="00F11478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>природно</w:t>
      </w:r>
      <w:r w:rsidR="00F11478">
        <w:rPr>
          <w:rStyle w:val="a3"/>
          <w:color w:val="000000"/>
        </w:rPr>
        <w:t>-</w:t>
      </w:r>
      <w:r>
        <w:rPr>
          <w:rStyle w:val="a3"/>
          <w:color w:val="000000"/>
        </w:rPr>
        <w:t>климатических,</w:t>
      </w:r>
      <w:r w:rsidR="00F11478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>геологических</w:t>
      </w:r>
      <w:r w:rsidR="00F11478">
        <w:rPr>
          <w:rStyle w:val="a3"/>
          <w:color w:val="000000"/>
        </w:rPr>
        <w:t xml:space="preserve"> иных </w:t>
      </w:r>
      <w:r>
        <w:rPr>
          <w:rStyle w:val="a3"/>
          <w:color w:val="000000"/>
        </w:rPr>
        <w:t>особенностей</w:t>
      </w:r>
      <w:r w:rsidR="00F11478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>муниципального</w:t>
      </w:r>
      <w:r w:rsidR="00F11478">
        <w:rPr>
          <w:rStyle w:val="a3"/>
          <w:color w:val="000000"/>
        </w:rPr>
        <w:t xml:space="preserve"> </w:t>
      </w:r>
      <w:r w:rsidR="00F11478">
        <w:rPr>
          <w:rStyle w:val="a3"/>
          <w:color w:val="000000"/>
        </w:rPr>
        <w:lastRenderedPageBreak/>
        <w:t>образов</w:t>
      </w:r>
      <w:r>
        <w:rPr>
          <w:rStyle w:val="a3"/>
          <w:color w:val="000000"/>
        </w:rPr>
        <w:t>ания «</w:t>
      </w:r>
      <w:r w:rsidR="007C5096">
        <w:rPr>
          <w:rStyle w:val="a3"/>
          <w:color w:val="000000"/>
        </w:rPr>
        <w:t>Большеугонского</w:t>
      </w:r>
      <w:r w:rsidR="00F11478">
        <w:rPr>
          <w:rStyle w:val="a3"/>
          <w:color w:val="000000"/>
        </w:rPr>
        <w:t xml:space="preserve"> сельсовета» Льговского</w:t>
      </w:r>
      <w:r w:rsidR="008C7902">
        <w:rPr>
          <w:rStyle w:val="a3"/>
          <w:color w:val="000000"/>
        </w:rPr>
        <w:t xml:space="preserve"> района Курской области</w:t>
      </w:r>
      <w:r>
        <w:rPr>
          <w:rStyle w:val="a3"/>
          <w:color w:val="000000"/>
        </w:rPr>
        <w:t>.</w:t>
      </w:r>
    </w:p>
    <w:p w:rsidR="00E467B3" w:rsidRDefault="00BE5853" w:rsidP="00BE5853">
      <w:pPr>
        <w:pStyle w:val="a4"/>
        <w:shd w:val="clear" w:color="auto" w:fill="auto"/>
        <w:tabs>
          <w:tab w:val="left" w:pos="0"/>
        </w:tabs>
        <w:spacing w:line="365" w:lineRule="exact"/>
        <w:ind w:right="20" w:firstLine="0"/>
        <w:jc w:val="both"/>
      </w:pPr>
      <w:r>
        <w:rPr>
          <w:rStyle w:val="a3"/>
          <w:color w:val="000000"/>
        </w:rPr>
        <w:t xml:space="preserve">       </w:t>
      </w:r>
      <w:r w:rsidR="00FF3DA6">
        <w:rPr>
          <w:rStyle w:val="a3"/>
          <w:color w:val="000000"/>
        </w:rPr>
        <w:t>5.</w:t>
      </w:r>
      <w:r w:rsidR="00E467B3">
        <w:rPr>
          <w:rStyle w:val="a3"/>
          <w:color w:val="000000"/>
        </w:rPr>
        <w:t>Нормативы должны обеспечивать соблюдение: требований государственной охраны объектов культурного наследия</w:t>
      </w:r>
      <w:r w:rsidR="00E91582">
        <w:t xml:space="preserve"> </w:t>
      </w:r>
      <w:r w:rsidR="00E467B3" w:rsidRPr="00E91582">
        <w:rPr>
          <w:rStyle w:val="a3"/>
          <w:color w:val="000000"/>
        </w:rPr>
        <w:t>(памятников истории и культуры) народов Российской Федерации; требований охраны окружающей среды; санитарно-гигиенических норм;</w:t>
      </w:r>
      <w:r>
        <w:t xml:space="preserve"> </w:t>
      </w:r>
      <w:r w:rsidR="00E467B3">
        <w:rPr>
          <w:rStyle w:val="a3"/>
          <w:color w:val="000000"/>
        </w:rPr>
        <w:t>интенсивности использования территорий иного назначения; требований пожарной безопасности.</w:t>
      </w:r>
    </w:p>
    <w:p w:rsidR="00E467B3" w:rsidRDefault="00BE5853" w:rsidP="00BE5853">
      <w:pPr>
        <w:pStyle w:val="a4"/>
        <w:shd w:val="clear" w:color="auto" w:fill="auto"/>
        <w:tabs>
          <w:tab w:val="left" w:pos="1278"/>
        </w:tabs>
        <w:spacing w:line="360" w:lineRule="exact"/>
        <w:ind w:right="20" w:firstLine="0"/>
        <w:jc w:val="both"/>
      </w:pPr>
      <w:r>
        <w:rPr>
          <w:rStyle w:val="a3"/>
          <w:color w:val="000000"/>
        </w:rPr>
        <w:t xml:space="preserve">      6.</w:t>
      </w:r>
      <w:r w:rsidR="00E467B3">
        <w:rPr>
          <w:rStyle w:val="a3"/>
          <w:color w:val="000000"/>
        </w:rPr>
        <w:t xml:space="preserve">Отсутствие </w:t>
      </w:r>
      <w:r>
        <w:rPr>
          <w:rStyle w:val="a3"/>
          <w:color w:val="000000"/>
        </w:rPr>
        <w:t>н</w:t>
      </w:r>
      <w:r w:rsidR="00E467B3">
        <w:rPr>
          <w:rStyle w:val="a3"/>
          <w:color w:val="000000"/>
        </w:rPr>
        <w:t>ормативов не является препятствием для утверждения генерального плана муниципального образования</w:t>
      </w:r>
      <w:r w:rsidR="00E91582">
        <w:t xml:space="preserve"> </w:t>
      </w:r>
      <w:r w:rsidR="00E467B3" w:rsidRPr="00E91582">
        <w:rPr>
          <w:rStyle w:val="a3"/>
          <w:color w:val="000000"/>
        </w:rPr>
        <w:t>«</w:t>
      </w:r>
      <w:r w:rsidR="00E91582">
        <w:rPr>
          <w:rStyle w:val="a3"/>
          <w:color w:val="000000"/>
        </w:rPr>
        <w:t xml:space="preserve">Большеугонского </w:t>
      </w:r>
      <w:r w:rsidR="008C7902" w:rsidRPr="00E91582">
        <w:rPr>
          <w:rStyle w:val="a3"/>
          <w:color w:val="000000"/>
        </w:rPr>
        <w:t>сельсовета» Льговского района Курской области</w:t>
      </w:r>
      <w:r w:rsidR="008C7902" w:rsidRPr="00E91582">
        <w:rPr>
          <w:rStyle w:val="a3"/>
          <w:color w:val="000000"/>
        </w:rPr>
        <w:tab/>
      </w:r>
      <w:r w:rsidR="00E467B3" w:rsidRPr="00E91582">
        <w:rPr>
          <w:rStyle w:val="a3"/>
          <w:color w:val="000000"/>
        </w:rPr>
        <w:t>, правил землепользования и застройки,</w:t>
      </w:r>
      <w:r w:rsidR="008C7902">
        <w:t xml:space="preserve"> </w:t>
      </w:r>
      <w:r>
        <w:rPr>
          <w:rStyle w:val="a3"/>
          <w:color w:val="000000"/>
        </w:rPr>
        <w:t>п</w:t>
      </w:r>
      <w:r w:rsidR="00E467B3" w:rsidRPr="00E91582">
        <w:rPr>
          <w:rStyle w:val="a3"/>
          <w:color w:val="000000"/>
        </w:rPr>
        <w:t>роектов планировки территории муниципального образования</w:t>
      </w:r>
      <w:bookmarkStart w:id="0" w:name="bookmark2"/>
      <w:r w:rsidR="00ED51D9" w:rsidRPr="00E91582">
        <w:rPr>
          <w:rStyle w:val="a3"/>
          <w:color w:val="000000"/>
        </w:rPr>
        <w:t xml:space="preserve"> </w:t>
      </w:r>
      <w:r w:rsidR="00E467B3" w:rsidRPr="00E91582">
        <w:rPr>
          <w:rStyle w:val="3"/>
          <w:color w:val="000000"/>
        </w:rPr>
        <w:t>«</w:t>
      </w:r>
      <w:r w:rsidR="007C305D">
        <w:rPr>
          <w:rStyle w:val="a3"/>
          <w:color w:val="000000"/>
        </w:rPr>
        <w:t>Большеугонского</w:t>
      </w:r>
      <w:r w:rsidR="008C7902" w:rsidRPr="00E91582">
        <w:rPr>
          <w:rStyle w:val="a3"/>
          <w:color w:val="000000"/>
        </w:rPr>
        <w:t xml:space="preserve"> сельсовета» Льговского района Курской области</w:t>
      </w:r>
      <w:r w:rsidR="00E467B3" w:rsidRPr="00E91582">
        <w:rPr>
          <w:rStyle w:val="3"/>
          <w:color w:val="000000"/>
        </w:rPr>
        <w:tab/>
      </w:r>
      <w:r w:rsidR="00E467B3" w:rsidRPr="00E91582">
        <w:rPr>
          <w:rStyle w:val="3FranklinGothicDemi"/>
          <w:color w:val="000000"/>
        </w:rPr>
        <w:t>.</w:t>
      </w:r>
      <w:bookmarkEnd w:id="0"/>
    </w:p>
    <w:p w:rsidR="00E467B3" w:rsidRDefault="00E467B3" w:rsidP="00E91582">
      <w:pPr>
        <w:pStyle w:val="a4"/>
        <w:numPr>
          <w:ilvl w:val="0"/>
          <w:numId w:val="3"/>
        </w:numPr>
        <w:shd w:val="clear" w:color="auto" w:fill="auto"/>
        <w:tabs>
          <w:tab w:val="left" w:pos="331"/>
        </w:tabs>
        <w:spacing w:after="326" w:line="270" w:lineRule="exact"/>
        <w:ind w:firstLine="0"/>
        <w:jc w:val="both"/>
      </w:pPr>
      <w:r>
        <w:rPr>
          <w:rStyle w:val="a3"/>
          <w:color w:val="000000"/>
        </w:rPr>
        <w:t>Подготовка Нормативов и внесение в них изменений.</w:t>
      </w:r>
    </w:p>
    <w:p w:rsidR="00E467B3" w:rsidRDefault="00ED51D9" w:rsidP="00FF3DA6">
      <w:pPr>
        <w:pStyle w:val="a4"/>
        <w:shd w:val="clear" w:color="auto" w:fill="auto"/>
        <w:tabs>
          <w:tab w:val="left" w:pos="946"/>
          <w:tab w:val="left" w:pos="2641"/>
          <w:tab w:val="left" w:pos="5257"/>
          <w:tab w:val="left" w:pos="7225"/>
        </w:tabs>
        <w:spacing w:line="365" w:lineRule="exact"/>
        <w:ind w:right="20" w:firstLine="0"/>
        <w:jc w:val="both"/>
      </w:pPr>
      <w:r>
        <w:rPr>
          <w:rStyle w:val="a3"/>
          <w:color w:val="000000"/>
        </w:rPr>
        <w:t>7.</w:t>
      </w:r>
      <w:r w:rsidR="00E467B3">
        <w:rPr>
          <w:rStyle w:val="a3"/>
          <w:color w:val="000000"/>
        </w:rPr>
        <w:t>Решение о подготовке проекта Нормат</w:t>
      </w:r>
      <w:r w:rsidR="001B1550">
        <w:rPr>
          <w:rStyle w:val="a3"/>
          <w:color w:val="000000"/>
        </w:rPr>
        <w:t xml:space="preserve">ивов и внесения в них изменении </w:t>
      </w:r>
      <w:r w:rsidR="00FF3DA6">
        <w:rPr>
          <w:rStyle w:val="a3"/>
          <w:color w:val="000000"/>
        </w:rPr>
        <w:t xml:space="preserve">принимает глава </w:t>
      </w:r>
      <w:r w:rsidR="00E467B3">
        <w:rPr>
          <w:rStyle w:val="a3"/>
          <w:color w:val="000000"/>
        </w:rPr>
        <w:t>Администрации</w:t>
      </w:r>
      <w:r w:rsidR="00FF3DA6">
        <w:t xml:space="preserve"> </w:t>
      </w:r>
      <w:r w:rsidR="008C7902">
        <w:rPr>
          <w:rStyle w:val="a3"/>
          <w:color w:val="000000"/>
        </w:rPr>
        <w:t>«</w:t>
      </w:r>
      <w:r w:rsidR="00FF3DA6">
        <w:rPr>
          <w:rStyle w:val="a3"/>
          <w:color w:val="000000"/>
        </w:rPr>
        <w:t>Большеугонского</w:t>
      </w:r>
      <w:r w:rsidR="008C7902">
        <w:rPr>
          <w:rStyle w:val="a3"/>
          <w:color w:val="000000"/>
        </w:rPr>
        <w:t xml:space="preserve"> сельсовета» Льговского района Курской области путем издания </w:t>
      </w:r>
      <w:r w:rsidR="00E467B3">
        <w:rPr>
          <w:rStyle w:val="a3"/>
          <w:color w:val="000000"/>
        </w:rPr>
        <w:t>соответствующего</w:t>
      </w:r>
      <w:r w:rsidR="008C7902">
        <w:t xml:space="preserve"> </w:t>
      </w:r>
      <w:r w:rsidR="00E467B3">
        <w:rPr>
          <w:rStyle w:val="a3"/>
          <w:color w:val="000000"/>
        </w:rPr>
        <w:t>постановления.</w:t>
      </w:r>
    </w:p>
    <w:p w:rsidR="00E467B3" w:rsidRDefault="008C7902" w:rsidP="00ED51D9">
      <w:pPr>
        <w:pStyle w:val="a4"/>
        <w:shd w:val="clear" w:color="auto" w:fill="auto"/>
        <w:tabs>
          <w:tab w:val="left" w:pos="860"/>
          <w:tab w:val="left" w:leader="underscore" w:pos="5430"/>
        </w:tabs>
        <w:spacing w:line="365" w:lineRule="exact"/>
        <w:ind w:right="20" w:firstLine="0"/>
        <w:jc w:val="both"/>
      </w:pPr>
      <w:r>
        <w:rPr>
          <w:rStyle w:val="a3"/>
          <w:color w:val="000000"/>
        </w:rPr>
        <w:t>8.</w:t>
      </w:r>
      <w:r w:rsidR="00E467B3">
        <w:rPr>
          <w:rStyle w:val="a3"/>
          <w:color w:val="000000"/>
        </w:rPr>
        <w:t xml:space="preserve">Указанное в пункте 7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пяти дней со дня принятия такого решения и размещается на </w:t>
      </w:r>
      <w:r>
        <w:rPr>
          <w:rStyle w:val="a3"/>
          <w:color w:val="000000"/>
        </w:rPr>
        <w:t>официальном сайте Администрации «</w:t>
      </w:r>
      <w:r w:rsidR="00BE5853">
        <w:rPr>
          <w:rStyle w:val="a3"/>
          <w:color w:val="000000"/>
        </w:rPr>
        <w:t>Большеугонского</w:t>
      </w:r>
      <w:r>
        <w:rPr>
          <w:rStyle w:val="a3"/>
          <w:color w:val="000000"/>
        </w:rPr>
        <w:t xml:space="preserve"> сельсовета» Льговского района Курской области </w:t>
      </w:r>
      <w:r w:rsidR="00E467B3">
        <w:rPr>
          <w:rStyle w:val="a3"/>
          <w:color w:val="000000"/>
        </w:rPr>
        <w:t>в сети Интернет.</w:t>
      </w:r>
    </w:p>
    <w:p w:rsidR="00E467B3" w:rsidRDefault="00ED51D9" w:rsidP="00BE5853">
      <w:pPr>
        <w:pStyle w:val="a4"/>
        <w:shd w:val="clear" w:color="auto" w:fill="auto"/>
        <w:tabs>
          <w:tab w:val="left" w:pos="1779"/>
          <w:tab w:val="left" w:pos="4227"/>
          <w:tab w:val="left" w:pos="6886"/>
        </w:tabs>
        <w:spacing w:line="365" w:lineRule="exact"/>
        <w:ind w:firstLine="0"/>
        <w:jc w:val="both"/>
      </w:pPr>
      <w:r>
        <w:rPr>
          <w:rStyle w:val="a3"/>
          <w:color w:val="000000"/>
        </w:rPr>
        <w:t>9.</w:t>
      </w:r>
      <w:r w:rsidR="00E467B3">
        <w:rPr>
          <w:rStyle w:val="a3"/>
          <w:color w:val="000000"/>
        </w:rPr>
        <w:t>Структурное</w:t>
      </w:r>
      <w:r w:rsidR="00E467B3">
        <w:rPr>
          <w:rStyle w:val="a3"/>
          <w:color w:val="000000"/>
        </w:rPr>
        <w:tab/>
        <w:t>подразделение</w:t>
      </w:r>
      <w:r w:rsidR="00E467B3">
        <w:rPr>
          <w:rStyle w:val="a3"/>
          <w:color w:val="000000"/>
        </w:rPr>
        <w:tab/>
        <w:t>Администрации МО</w:t>
      </w:r>
      <w:r w:rsidR="00BE5853">
        <w:rPr>
          <w:rStyle w:val="a3"/>
          <w:color w:val="000000"/>
        </w:rPr>
        <w:t>«Большеугонский сельсовет</w:t>
      </w:r>
      <w:r w:rsidR="008C7902">
        <w:rPr>
          <w:rStyle w:val="a3"/>
          <w:color w:val="000000"/>
        </w:rPr>
        <w:t>» Льговского района Курской области</w:t>
      </w:r>
      <w:r w:rsidR="00BE5853">
        <w:t xml:space="preserve"> </w:t>
      </w:r>
      <w:r w:rsidR="00E467B3">
        <w:rPr>
          <w:rStyle w:val="a3"/>
          <w:color w:val="000000"/>
        </w:rPr>
        <w:t>(далее уполномоченный орган) осуществляет</w:t>
      </w:r>
      <w:r w:rsidR="008C7902">
        <w:t xml:space="preserve"> </w:t>
      </w:r>
      <w:r w:rsidR="008C7902">
        <w:rPr>
          <w:rStyle w:val="a3"/>
          <w:color w:val="000000"/>
        </w:rPr>
        <w:t xml:space="preserve">организационно-правовые </w:t>
      </w:r>
      <w:r w:rsidR="00E467B3">
        <w:rPr>
          <w:rStyle w:val="a3"/>
          <w:color w:val="000000"/>
        </w:rPr>
        <w:t>меропр</w:t>
      </w:r>
      <w:r w:rsidR="008C7902">
        <w:rPr>
          <w:rStyle w:val="a3"/>
          <w:color w:val="000000"/>
        </w:rPr>
        <w:t xml:space="preserve">иятия по </w:t>
      </w:r>
      <w:r w:rsidR="00E467B3">
        <w:rPr>
          <w:rStyle w:val="a3"/>
          <w:color w:val="000000"/>
        </w:rPr>
        <w:t>разработке</w:t>
      </w:r>
      <w:r w:rsidR="008C7902">
        <w:t xml:space="preserve"> </w:t>
      </w:r>
      <w:r w:rsidR="00E467B3">
        <w:rPr>
          <w:rStyle w:val="a3"/>
          <w:color w:val="000000"/>
        </w:rPr>
        <w:t>проекта Нормативов в объеме, предусмотренном статьей 29.2 Градостроительного кодекса Российской Федерации.</w:t>
      </w:r>
    </w:p>
    <w:p w:rsidR="00E467B3" w:rsidRDefault="00ED51D9" w:rsidP="00BE5853">
      <w:pPr>
        <w:pStyle w:val="a4"/>
        <w:shd w:val="clear" w:color="auto" w:fill="auto"/>
        <w:tabs>
          <w:tab w:val="left" w:pos="1071"/>
        </w:tabs>
        <w:spacing w:line="365" w:lineRule="exact"/>
        <w:ind w:right="20" w:firstLine="0"/>
        <w:jc w:val="both"/>
      </w:pPr>
      <w:r>
        <w:rPr>
          <w:rStyle w:val="a3"/>
          <w:color w:val="000000"/>
        </w:rPr>
        <w:t xml:space="preserve"> 10.</w:t>
      </w:r>
      <w:r w:rsidR="00E467B3">
        <w:rPr>
          <w:rStyle w:val="a3"/>
          <w:color w:val="000000"/>
        </w:rPr>
        <w:t>При осуществлении разработки и (или) внесении изменений в Нормативы органы государственной власти Российской Федерации, органы государственной власти Курской области, органы местного самоуправления, заинтересованные юридические и физические лица</w:t>
      </w:r>
      <w:r w:rsidR="00BE5853">
        <w:t xml:space="preserve"> </w:t>
      </w:r>
      <w:r w:rsidR="00E467B3">
        <w:rPr>
          <w:rStyle w:val="a3"/>
          <w:color w:val="000000"/>
        </w:rPr>
        <w:t xml:space="preserve">вправе обратиться к главе Администрации </w:t>
      </w:r>
      <w:r w:rsidR="00F11478">
        <w:rPr>
          <w:rStyle w:val="a3"/>
          <w:color w:val="000000"/>
        </w:rPr>
        <w:t xml:space="preserve"> «</w:t>
      </w:r>
      <w:r w:rsidR="00BE5853">
        <w:rPr>
          <w:rStyle w:val="a3"/>
          <w:color w:val="000000"/>
        </w:rPr>
        <w:t>Большеугонского</w:t>
      </w:r>
      <w:r w:rsidR="00F11478">
        <w:rPr>
          <w:rStyle w:val="a3"/>
          <w:color w:val="000000"/>
        </w:rPr>
        <w:t xml:space="preserve"> сельсовета» Льговского района Курской области</w:t>
      </w:r>
      <w:r w:rsidR="00E467B3">
        <w:rPr>
          <w:rStyle w:val="a3"/>
          <w:color w:val="000000"/>
        </w:rPr>
        <w:t xml:space="preserve"> с</w:t>
      </w:r>
      <w:r w:rsidR="00BE5853">
        <w:rPr>
          <w:rStyle w:val="a3"/>
          <w:color w:val="000000"/>
        </w:rPr>
        <w:t xml:space="preserve"> </w:t>
      </w:r>
      <w:r w:rsidR="00E467B3">
        <w:rPr>
          <w:rStyle w:val="a3"/>
          <w:color w:val="000000"/>
        </w:rPr>
        <w:t>предложениями в объеме, предусмотренном статьей 29.2 Градостроительного кодекса Российской Федерации.</w:t>
      </w:r>
    </w:p>
    <w:p w:rsidR="00E467B3" w:rsidRDefault="00BE5853" w:rsidP="00BE5853">
      <w:pPr>
        <w:pStyle w:val="a4"/>
        <w:shd w:val="clear" w:color="auto" w:fill="auto"/>
        <w:spacing w:line="360" w:lineRule="exact"/>
        <w:ind w:firstLine="0"/>
        <w:jc w:val="both"/>
      </w:pPr>
      <w:r>
        <w:rPr>
          <w:rStyle w:val="a3"/>
          <w:color w:val="000000"/>
        </w:rPr>
        <w:t xml:space="preserve">    </w:t>
      </w:r>
      <w:r w:rsidR="00E467B3">
        <w:rPr>
          <w:rStyle w:val="a3"/>
          <w:color w:val="000000"/>
        </w:rPr>
        <w:t>11 .Основаниями для рассмотрения главой Администрации</w:t>
      </w:r>
    </w:p>
    <w:p w:rsidR="00E467B3" w:rsidRDefault="00F11478" w:rsidP="00BE5853">
      <w:pPr>
        <w:pStyle w:val="a4"/>
        <w:shd w:val="clear" w:color="auto" w:fill="auto"/>
        <w:tabs>
          <w:tab w:val="left" w:leader="underscore" w:pos="3428"/>
        </w:tabs>
        <w:spacing w:line="360" w:lineRule="exact"/>
        <w:ind w:left="20" w:firstLine="0"/>
        <w:jc w:val="both"/>
      </w:pPr>
      <w:r>
        <w:rPr>
          <w:rStyle w:val="a3"/>
          <w:color w:val="000000"/>
        </w:rPr>
        <w:t xml:space="preserve"> «</w:t>
      </w:r>
      <w:r w:rsidR="00BE5853">
        <w:rPr>
          <w:rStyle w:val="a3"/>
          <w:color w:val="000000"/>
        </w:rPr>
        <w:t>Большеугонского</w:t>
      </w:r>
      <w:r>
        <w:rPr>
          <w:rStyle w:val="a3"/>
          <w:color w:val="000000"/>
        </w:rPr>
        <w:t xml:space="preserve"> сельсовета» Льговского района Курской области </w:t>
      </w:r>
      <w:r w:rsidR="00E467B3">
        <w:rPr>
          <w:rStyle w:val="a3"/>
          <w:color w:val="000000"/>
        </w:rPr>
        <w:t>вопроса о внесении изменений в Нормативы</w:t>
      </w:r>
      <w:r w:rsidR="00BE5853">
        <w:t xml:space="preserve"> </w:t>
      </w:r>
      <w:r w:rsidR="00E467B3">
        <w:rPr>
          <w:rStyle w:val="a3"/>
          <w:color w:val="000000"/>
        </w:rPr>
        <w:t>являются:</w:t>
      </w:r>
    </w:p>
    <w:p w:rsidR="00E467B3" w:rsidRDefault="00E467B3" w:rsidP="00E467B3">
      <w:pPr>
        <w:pStyle w:val="a4"/>
        <w:numPr>
          <w:ilvl w:val="0"/>
          <w:numId w:val="4"/>
        </w:numPr>
        <w:shd w:val="clear" w:color="auto" w:fill="auto"/>
        <w:tabs>
          <w:tab w:val="left" w:pos="955"/>
        </w:tabs>
        <w:spacing w:line="360" w:lineRule="exact"/>
        <w:ind w:left="20" w:firstLine="580"/>
        <w:jc w:val="both"/>
      </w:pPr>
      <w:r>
        <w:rPr>
          <w:rStyle w:val="a3"/>
          <w:color w:val="000000"/>
        </w:rPr>
        <w:t>несоответствие расчетных показателей минимально допустимого</w:t>
      </w:r>
    </w:p>
    <w:p w:rsidR="00E467B3" w:rsidRDefault="00E467B3" w:rsidP="00BE5853">
      <w:pPr>
        <w:pStyle w:val="a4"/>
        <w:shd w:val="clear" w:color="auto" w:fill="auto"/>
        <w:tabs>
          <w:tab w:val="left" w:leader="underscore" w:pos="7666"/>
        </w:tabs>
        <w:spacing w:line="360" w:lineRule="exact"/>
        <w:ind w:left="20" w:firstLine="0"/>
        <w:jc w:val="both"/>
      </w:pPr>
      <w:r>
        <w:rPr>
          <w:rStyle w:val="a3"/>
          <w:color w:val="000000"/>
        </w:rPr>
        <w:lastRenderedPageBreak/>
        <w:t>уровня обеспеченности населения</w:t>
      </w:r>
      <w:r w:rsidR="00F11478">
        <w:rPr>
          <w:rStyle w:val="a3"/>
          <w:color w:val="000000"/>
        </w:rPr>
        <w:t xml:space="preserve"> «</w:t>
      </w:r>
      <w:r w:rsidR="00BE5853">
        <w:rPr>
          <w:rStyle w:val="a3"/>
          <w:color w:val="000000"/>
        </w:rPr>
        <w:t>Большеугонского</w:t>
      </w:r>
      <w:r w:rsidR="00F11478">
        <w:rPr>
          <w:rStyle w:val="a3"/>
          <w:color w:val="000000"/>
        </w:rPr>
        <w:t xml:space="preserve"> сельсовета» Льговского района Курской области</w:t>
      </w:r>
      <w:r>
        <w:rPr>
          <w:rStyle w:val="a3"/>
          <w:color w:val="000000"/>
        </w:rPr>
        <w:t xml:space="preserve"> объектами</w:t>
      </w:r>
      <w:r w:rsidR="00BE5853">
        <w:t xml:space="preserve"> </w:t>
      </w:r>
      <w:r>
        <w:rPr>
          <w:rStyle w:val="a3"/>
          <w:color w:val="000000"/>
        </w:rPr>
        <w:t>местного значения, предусмотренных частями 3 и 4 статьи 29.2 Градостроительного кодекса Российской Федерации, которые ниже предельных значений этих расчетных показателей, установленных в региональных нормативах градостроительного проектирования.</w:t>
      </w:r>
    </w:p>
    <w:p w:rsidR="00E467B3" w:rsidRDefault="008C7902" w:rsidP="008C7902">
      <w:pPr>
        <w:pStyle w:val="a4"/>
        <w:numPr>
          <w:ilvl w:val="0"/>
          <w:numId w:val="4"/>
        </w:numPr>
        <w:shd w:val="clear" w:color="auto" w:fill="auto"/>
        <w:tabs>
          <w:tab w:val="left" w:pos="1315"/>
          <w:tab w:val="left" w:leader="underscore" w:pos="9139"/>
        </w:tabs>
        <w:spacing w:line="360" w:lineRule="exact"/>
        <w:ind w:left="20" w:firstLine="580"/>
        <w:jc w:val="both"/>
      </w:pPr>
      <w:r>
        <w:rPr>
          <w:rStyle w:val="a3"/>
          <w:color w:val="000000"/>
        </w:rPr>
        <w:t xml:space="preserve">Несоответствие </w:t>
      </w:r>
      <w:r w:rsidR="00E467B3">
        <w:rPr>
          <w:rStyle w:val="a3"/>
          <w:color w:val="000000"/>
        </w:rPr>
        <w:t>для населения</w:t>
      </w:r>
      <w:r>
        <w:rPr>
          <w:rStyle w:val="a3"/>
          <w:color w:val="000000"/>
        </w:rPr>
        <w:t xml:space="preserve"> «</w:t>
      </w:r>
      <w:r w:rsidR="00BE5853">
        <w:rPr>
          <w:rStyle w:val="a3"/>
          <w:color w:val="000000"/>
        </w:rPr>
        <w:t>Большеугонского</w:t>
      </w:r>
      <w:r>
        <w:rPr>
          <w:rStyle w:val="a3"/>
          <w:color w:val="000000"/>
        </w:rPr>
        <w:t xml:space="preserve"> сельсовета» Льговского района Курской области</w:t>
      </w:r>
      <w:r w:rsidRPr="008C7902">
        <w:rPr>
          <w:rStyle w:val="a3"/>
          <w:color w:val="000000"/>
        </w:rPr>
        <w:t xml:space="preserve"> </w:t>
      </w:r>
      <w:r w:rsidR="00E467B3" w:rsidRPr="008C7902">
        <w:rPr>
          <w:rStyle w:val="a3"/>
          <w:color w:val="000000"/>
        </w:rPr>
        <w:t xml:space="preserve">расчетных показателей максимально допустимого уровня территориальной доступности объектов местного значения, предусмотренных частями 3 и 4 статьи 29.2 Градостроительного кодекса Российской Федерации, которые превышают предельные значения этих расчетных </w:t>
      </w:r>
      <w:r>
        <w:rPr>
          <w:rStyle w:val="a3"/>
          <w:color w:val="000000"/>
        </w:rPr>
        <w:t>показателей, установленных</w:t>
      </w:r>
      <w:r w:rsidR="00ED51D9">
        <w:rPr>
          <w:rStyle w:val="a3"/>
          <w:color w:val="000000"/>
        </w:rPr>
        <w:t xml:space="preserve"> </w:t>
      </w:r>
      <w:r w:rsidR="00E467B3" w:rsidRPr="008C7902">
        <w:rPr>
          <w:rStyle w:val="a3"/>
          <w:color w:val="000000"/>
        </w:rPr>
        <w:t>в региональных нормативах</w:t>
      </w:r>
    </w:p>
    <w:p w:rsidR="00E467B3" w:rsidRDefault="00E467B3" w:rsidP="00E467B3">
      <w:pPr>
        <w:pStyle w:val="a4"/>
        <w:shd w:val="clear" w:color="auto" w:fill="auto"/>
        <w:spacing w:line="360" w:lineRule="exact"/>
        <w:ind w:left="20" w:firstLine="0"/>
        <w:jc w:val="both"/>
      </w:pPr>
      <w:r>
        <w:rPr>
          <w:rStyle w:val="a3"/>
          <w:color w:val="000000"/>
        </w:rPr>
        <w:t>градостроительного проектирования.</w:t>
      </w:r>
    </w:p>
    <w:p w:rsidR="00E467B3" w:rsidRDefault="00E467B3" w:rsidP="00E467B3">
      <w:pPr>
        <w:pStyle w:val="a4"/>
        <w:numPr>
          <w:ilvl w:val="0"/>
          <w:numId w:val="5"/>
        </w:numPr>
        <w:shd w:val="clear" w:color="auto" w:fill="auto"/>
        <w:tabs>
          <w:tab w:val="left" w:pos="1004"/>
        </w:tabs>
        <w:spacing w:line="360" w:lineRule="exact"/>
        <w:ind w:left="20" w:right="20" w:firstLine="580"/>
        <w:jc w:val="both"/>
      </w:pPr>
      <w:r>
        <w:rPr>
          <w:rStyle w:val="a3"/>
          <w:color w:val="000000"/>
        </w:rPr>
        <w:t>В заявлении и прилагаемых к заявлению материалах должна быть обоснована и доказана целесообразность предложений, предусмотренных пунктом 11 Порядка. Заявление также должно содержать:</w:t>
      </w:r>
    </w:p>
    <w:p w:rsidR="00E467B3" w:rsidRDefault="00E467B3" w:rsidP="00E467B3">
      <w:pPr>
        <w:pStyle w:val="a4"/>
        <w:numPr>
          <w:ilvl w:val="0"/>
          <w:numId w:val="6"/>
        </w:numPr>
        <w:shd w:val="clear" w:color="auto" w:fill="auto"/>
        <w:tabs>
          <w:tab w:val="left" w:pos="942"/>
        </w:tabs>
        <w:spacing w:line="360" w:lineRule="exact"/>
        <w:ind w:left="20" w:right="20" w:firstLine="580"/>
        <w:jc w:val="both"/>
      </w:pPr>
      <w:r>
        <w:rPr>
          <w:rStyle w:val="a3"/>
          <w:color w:val="000000"/>
        </w:rPr>
        <w:t>Описание задач, требующих комплексного решения, и результата, на достижение которого направлено принятие Нормативов;</w:t>
      </w:r>
    </w:p>
    <w:p w:rsidR="00E467B3" w:rsidRDefault="00E467B3" w:rsidP="00E467B3">
      <w:pPr>
        <w:pStyle w:val="a4"/>
        <w:numPr>
          <w:ilvl w:val="0"/>
          <w:numId w:val="6"/>
        </w:numPr>
        <w:shd w:val="clear" w:color="auto" w:fill="auto"/>
        <w:tabs>
          <w:tab w:val="left" w:pos="927"/>
        </w:tabs>
        <w:spacing w:line="360" w:lineRule="exact"/>
        <w:ind w:left="20" w:right="20" w:firstLine="580"/>
        <w:jc w:val="both"/>
      </w:pPr>
      <w:r>
        <w:rPr>
          <w:rStyle w:val="a3"/>
          <w:color w:val="000000"/>
        </w:rPr>
        <w:t>Сведения о расчетных показателях, которые предлагается включить в Нормативы.</w:t>
      </w:r>
    </w:p>
    <w:p w:rsidR="00E467B3" w:rsidRDefault="00E467B3" w:rsidP="00E467B3">
      <w:pPr>
        <w:pStyle w:val="a4"/>
        <w:numPr>
          <w:ilvl w:val="0"/>
          <w:numId w:val="5"/>
        </w:numPr>
        <w:shd w:val="clear" w:color="auto" w:fill="auto"/>
        <w:tabs>
          <w:tab w:val="left" w:pos="1066"/>
        </w:tabs>
        <w:spacing w:line="360" w:lineRule="exact"/>
        <w:ind w:left="20" w:right="20" w:firstLine="580"/>
        <w:jc w:val="both"/>
      </w:pPr>
      <w:r>
        <w:rPr>
          <w:rStyle w:val="a3"/>
          <w:color w:val="000000"/>
        </w:rPr>
        <w:t>Уполномоченный орган в течение 30 дней со дня поступления заявления от заинтересованного лица готовит заключение о необходимости внесения в Нормативы изменений.</w:t>
      </w:r>
    </w:p>
    <w:p w:rsidR="00E467B3" w:rsidRDefault="00F11478" w:rsidP="00ED51D9">
      <w:pPr>
        <w:pStyle w:val="a4"/>
        <w:numPr>
          <w:ilvl w:val="0"/>
          <w:numId w:val="5"/>
        </w:numPr>
        <w:shd w:val="clear" w:color="auto" w:fill="auto"/>
        <w:tabs>
          <w:tab w:val="left" w:pos="1234"/>
          <w:tab w:val="left" w:leader="underscore" w:pos="7896"/>
        </w:tabs>
        <w:spacing w:line="360" w:lineRule="exact"/>
        <w:ind w:left="20" w:firstLine="580"/>
        <w:jc w:val="both"/>
      </w:pPr>
      <w:r>
        <w:rPr>
          <w:rStyle w:val="a3"/>
          <w:color w:val="000000"/>
        </w:rPr>
        <w:t>Глава Администрации «</w:t>
      </w:r>
      <w:r w:rsidR="00A4525A">
        <w:rPr>
          <w:rStyle w:val="a3"/>
          <w:color w:val="000000"/>
        </w:rPr>
        <w:t>Большеугонского</w:t>
      </w:r>
      <w:r>
        <w:rPr>
          <w:rStyle w:val="a3"/>
          <w:color w:val="000000"/>
        </w:rPr>
        <w:t xml:space="preserve"> сельсовета» Льговского района Курской области </w:t>
      </w:r>
      <w:r w:rsidR="00E467B3">
        <w:rPr>
          <w:rStyle w:val="a3"/>
          <w:color w:val="000000"/>
        </w:rPr>
        <w:t>с учетом</w:t>
      </w:r>
      <w:r w:rsidR="00ED51D9">
        <w:t xml:space="preserve"> </w:t>
      </w:r>
      <w:r w:rsidR="00E467B3" w:rsidRPr="00ED51D9">
        <w:rPr>
          <w:rStyle w:val="a3"/>
          <w:color w:val="000000"/>
        </w:rPr>
        <w:t>заключения уполномоченного органа принимает решение, указанное в пункте 7 Порядка, или решение об отклонении поступивших предложений.</w:t>
      </w:r>
    </w:p>
    <w:p w:rsidR="00E467B3" w:rsidRDefault="00E467B3" w:rsidP="00E467B3">
      <w:pPr>
        <w:pStyle w:val="a4"/>
        <w:numPr>
          <w:ilvl w:val="0"/>
          <w:numId w:val="5"/>
        </w:numPr>
        <w:shd w:val="clear" w:color="auto" w:fill="auto"/>
        <w:tabs>
          <w:tab w:val="left" w:pos="1066"/>
        </w:tabs>
        <w:spacing w:after="292" w:line="360" w:lineRule="exact"/>
        <w:ind w:left="20" w:right="20" w:firstLine="580"/>
        <w:jc w:val="both"/>
      </w:pPr>
      <w:r>
        <w:rPr>
          <w:rStyle w:val="a3"/>
          <w:color w:val="000000"/>
        </w:rPr>
        <w:t>О принятом решении лицо, внесшее предложение о разработке местных нормативов или внесении в них изменений, уведомляется в течение 5 рабочих дней со дня его принятия главой Администрации</w:t>
      </w:r>
    </w:p>
    <w:p w:rsidR="00E467B3" w:rsidRDefault="00E467B3" w:rsidP="00E467B3">
      <w:pPr>
        <w:pStyle w:val="a4"/>
        <w:numPr>
          <w:ilvl w:val="0"/>
          <w:numId w:val="5"/>
        </w:numPr>
        <w:shd w:val="clear" w:color="auto" w:fill="auto"/>
        <w:tabs>
          <w:tab w:val="left" w:pos="1215"/>
        </w:tabs>
        <w:spacing w:line="370" w:lineRule="exact"/>
        <w:ind w:left="20" w:right="20" w:firstLine="580"/>
        <w:jc w:val="both"/>
      </w:pPr>
      <w:r>
        <w:rPr>
          <w:rStyle w:val="a3"/>
          <w:color w:val="000000"/>
        </w:rPr>
        <w:t>Уполномоченный орган осуществляет подготовку проекта Нормативов и (или) внесения в них изменений и готовит главе заключение по такому проекту.</w:t>
      </w:r>
    </w:p>
    <w:p w:rsidR="00E467B3" w:rsidRDefault="00E467B3" w:rsidP="00E467B3">
      <w:pPr>
        <w:pStyle w:val="a4"/>
        <w:numPr>
          <w:ilvl w:val="0"/>
          <w:numId w:val="5"/>
        </w:numPr>
        <w:shd w:val="clear" w:color="auto" w:fill="auto"/>
        <w:tabs>
          <w:tab w:val="left" w:pos="1013"/>
        </w:tabs>
        <w:spacing w:line="370" w:lineRule="exact"/>
        <w:ind w:left="20" w:firstLine="580"/>
        <w:jc w:val="both"/>
      </w:pPr>
      <w:r>
        <w:rPr>
          <w:rStyle w:val="a3"/>
          <w:color w:val="000000"/>
        </w:rPr>
        <w:t>Проект Нормативов подлежит размещению на официальном сайте</w:t>
      </w:r>
    </w:p>
    <w:p w:rsidR="00E467B3" w:rsidRDefault="00F11478" w:rsidP="00ED51D9">
      <w:pPr>
        <w:pStyle w:val="a4"/>
        <w:shd w:val="clear" w:color="auto" w:fill="auto"/>
        <w:tabs>
          <w:tab w:val="left" w:leader="underscore" w:pos="5991"/>
        </w:tabs>
        <w:spacing w:line="370" w:lineRule="exact"/>
        <w:ind w:left="20" w:firstLine="0"/>
        <w:jc w:val="both"/>
      </w:pPr>
      <w:r>
        <w:rPr>
          <w:rStyle w:val="a3"/>
          <w:color w:val="000000"/>
        </w:rPr>
        <w:t>Администрации «</w:t>
      </w:r>
      <w:r w:rsidR="00A4525A">
        <w:rPr>
          <w:rStyle w:val="a3"/>
          <w:color w:val="000000"/>
        </w:rPr>
        <w:t>Большеугонгского</w:t>
      </w:r>
      <w:r>
        <w:rPr>
          <w:rStyle w:val="a3"/>
          <w:color w:val="000000"/>
        </w:rPr>
        <w:t xml:space="preserve"> сельсовета» Льговского района Курской области </w:t>
      </w:r>
      <w:r w:rsidR="00E467B3">
        <w:rPr>
          <w:rStyle w:val="a3"/>
          <w:color w:val="000000"/>
        </w:rPr>
        <w:t>в сети Интернет и</w:t>
      </w:r>
      <w:r w:rsidR="00ED51D9">
        <w:t xml:space="preserve"> </w:t>
      </w:r>
      <w:r w:rsidR="00E467B3">
        <w:rPr>
          <w:rStyle w:val="a3"/>
          <w:color w:val="000000"/>
        </w:rPr>
        <w:t>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E467B3" w:rsidRDefault="00F11478" w:rsidP="00ED0473">
      <w:pPr>
        <w:pStyle w:val="a4"/>
        <w:numPr>
          <w:ilvl w:val="0"/>
          <w:numId w:val="5"/>
        </w:numPr>
        <w:shd w:val="clear" w:color="auto" w:fill="auto"/>
        <w:tabs>
          <w:tab w:val="left" w:pos="1418"/>
          <w:tab w:val="left" w:leader="underscore" w:pos="7566"/>
        </w:tabs>
        <w:spacing w:line="360" w:lineRule="exact"/>
        <w:ind w:left="20" w:firstLine="600"/>
        <w:jc w:val="left"/>
      </w:pPr>
      <w:r>
        <w:rPr>
          <w:rStyle w:val="a3"/>
          <w:color w:val="000000"/>
        </w:rPr>
        <w:lastRenderedPageBreak/>
        <w:t>Глава Администрации «</w:t>
      </w:r>
      <w:r w:rsidR="00ED0473">
        <w:rPr>
          <w:rStyle w:val="a3"/>
          <w:color w:val="000000"/>
        </w:rPr>
        <w:t xml:space="preserve">Большеугонского </w:t>
      </w:r>
      <w:r>
        <w:rPr>
          <w:rStyle w:val="a3"/>
          <w:color w:val="000000"/>
        </w:rPr>
        <w:t>сельсовета» Льговского района Курской области</w:t>
      </w:r>
      <w:r w:rsidR="00E467B3">
        <w:rPr>
          <w:rStyle w:val="a3"/>
          <w:color w:val="000000"/>
        </w:rPr>
        <w:t>, с учетом</w:t>
      </w:r>
      <w:r w:rsidR="00ED51D9">
        <w:t xml:space="preserve"> </w:t>
      </w:r>
      <w:r w:rsidR="00ED0473">
        <w:rPr>
          <w:rStyle w:val="a3"/>
          <w:color w:val="000000"/>
        </w:rPr>
        <w:t xml:space="preserve">представленного  </w:t>
      </w:r>
      <w:r w:rsidR="00ED51D9">
        <w:rPr>
          <w:rStyle w:val="a3"/>
          <w:color w:val="000000"/>
        </w:rPr>
        <w:t xml:space="preserve">проекта </w:t>
      </w:r>
      <w:r w:rsidR="00E467B3" w:rsidRPr="00ED51D9">
        <w:rPr>
          <w:rStyle w:val="a3"/>
          <w:color w:val="000000"/>
        </w:rPr>
        <w:t>Нормативов и материалов</w:t>
      </w:r>
      <w:r w:rsidR="00ED51D9">
        <w:t xml:space="preserve"> </w:t>
      </w:r>
      <w:r w:rsidR="00E467B3" w:rsidRPr="00ED51D9">
        <w:rPr>
          <w:rStyle w:val="a3"/>
          <w:color w:val="000000"/>
        </w:rPr>
        <w:t>заключения принимает одно из следующих решений:</w:t>
      </w:r>
    </w:p>
    <w:p w:rsidR="00E467B3" w:rsidRDefault="00E467B3" w:rsidP="00E467B3">
      <w:pPr>
        <w:pStyle w:val="a4"/>
        <w:shd w:val="clear" w:color="auto" w:fill="auto"/>
        <w:spacing w:line="360" w:lineRule="exact"/>
        <w:ind w:left="20" w:right="20" w:firstLine="600"/>
        <w:jc w:val="both"/>
      </w:pPr>
      <w:r>
        <w:rPr>
          <w:rStyle w:val="a3"/>
          <w:color w:val="000000"/>
        </w:rPr>
        <w:t>о направлении указанного проекта Нормативов в представительный орган местного самоуправления для последующего утверждения;</w:t>
      </w:r>
    </w:p>
    <w:p w:rsidR="00E467B3" w:rsidRDefault="00E467B3" w:rsidP="00E467B3">
      <w:pPr>
        <w:pStyle w:val="a4"/>
        <w:shd w:val="clear" w:color="auto" w:fill="auto"/>
        <w:spacing w:after="372" w:line="360" w:lineRule="exact"/>
        <w:ind w:left="20" w:right="20" w:firstLine="600"/>
        <w:jc w:val="both"/>
      </w:pPr>
      <w:r>
        <w:rPr>
          <w:rStyle w:val="a3"/>
          <w:color w:val="000000"/>
        </w:rPr>
        <w:t>об отклонении и проекта Нормативов и о направлении его на доработку с учетом поступивших отзывов и материалов заключения и с указанием даты его повторного представления.</w:t>
      </w:r>
    </w:p>
    <w:p w:rsidR="00E467B3" w:rsidRDefault="00E467B3" w:rsidP="00E467B3">
      <w:pPr>
        <w:pStyle w:val="a4"/>
        <w:numPr>
          <w:ilvl w:val="0"/>
          <w:numId w:val="3"/>
        </w:numPr>
        <w:shd w:val="clear" w:color="auto" w:fill="auto"/>
        <w:tabs>
          <w:tab w:val="left" w:pos="427"/>
        </w:tabs>
        <w:spacing w:after="326" w:line="270" w:lineRule="exact"/>
        <w:ind w:firstLine="0"/>
      </w:pPr>
      <w:r>
        <w:rPr>
          <w:rStyle w:val="a3"/>
          <w:color w:val="000000"/>
        </w:rPr>
        <w:t>Утверждение Нормативов.</w:t>
      </w:r>
    </w:p>
    <w:p w:rsidR="00E467B3" w:rsidRDefault="00ED51D9" w:rsidP="00ED51D9">
      <w:pPr>
        <w:pStyle w:val="a4"/>
        <w:numPr>
          <w:ilvl w:val="0"/>
          <w:numId w:val="5"/>
        </w:numPr>
        <w:shd w:val="clear" w:color="auto" w:fill="auto"/>
        <w:tabs>
          <w:tab w:val="left" w:pos="993"/>
          <w:tab w:val="left" w:pos="9015"/>
        </w:tabs>
        <w:spacing w:line="365" w:lineRule="exact"/>
        <w:ind w:left="20" w:right="20" w:firstLine="600"/>
        <w:jc w:val="left"/>
      </w:pPr>
      <w:r>
        <w:rPr>
          <w:rStyle w:val="a3"/>
          <w:color w:val="000000"/>
        </w:rPr>
        <w:t xml:space="preserve">Местные  </w:t>
      </w:r>
      <w:r w:rsidR="00E467B3">
        <w:rPr>
          <w:rStyle w:val="a3"/>
          <w:color w:val="000000"/>
        </w:rPr>
        <w:t>но</w:t>
      </w:r>
      <w:r>
        <w:rPr>
          <w:rStyle w:val="a3"/>
          <w:color w:val="000000"/>
        </w:rPr>
        <w:t xml:space="preserve">рмативы </w:t>
      </w:r>
      <w:r w:rsidR="00E467B3">
        <w:rPr>
          <w:rStyle w:val="a3"/>
          <w:color w:val="000000"/>
        </w:rPr>
        <w:t xml:space="preserve">градостроительного проектирования </w:t>
      </w:r>
      <w:r>
        <w:rPr>
          <w:rStyle w:val="a3"/>
          <w:color w:val="000000"/>
        </w:rPr>
        <w:t xml:space="preserve">муниципального образования </w:t>
      </w:r>
      <w:r w:rsidR="00F11478">
        <w:rPr>
          <w:rStyle w:val="a3"/>
          <w:color w:val="000000"/>
        </w:rPr>
        <w:t>«</w:t>
      </w:r>
      <w:r w:rsidR="00ED0473">
        <w:rPr>
          <w:rStyle w:val="a3"/>
          <w:color w:val="000000"/>
        </w:rPr>
        <w:t>Большеугонского</w:t>
      </w:r>
      <w:r w:rsidR="00F11478">
        <w:rPr>
          <w:rStyle w:val="a3"/>
          <w:color w:val="000000"/>
        </w:rPr>
        <w:t xml:space="preserve"> сельсовета» Льговского района Курской области</w:t>
      </w:r>
      <w:r w:rsidR="00E467B3" w:rsidRPr="00F11478">
        <w:rPr>
          <w:rStyle w:val="a3"/>
          <w:color w:val="000000"/>
        </w:rPr>
        <w:t xml:space="preserve"> и внесенные в них изменения утверждаются</w:t>
      </w:r>
    </w:p>
    <w:p w:rsidR="00E467B3" w:rsidRDefault="00E467B3" w:rsidP="00E467B3">
      <w:pPr>
        <w:pStyle w:val="a4"/>
        <w:shd w:val="clear" w:color="auto" w:fill="auto"/>
        <w:tabs>
          <w:tab w:val="left" w:leader="underscore" w:pos="5929"/>
        </w:tabs>
        <w:spacing w:line="365" w:lineRule="exact"/>
        <w:ind w:left="20" w:right="20" w:firstLine="0"/>
        <w:jc w:val="both"/>
      </w:pPr>
      <w:r>
        <w:rPr>
          <w:rStyle w:val="a3"/>
          <w:color w:val="000000"/>
        </w:rPr>
        <w:t>представительным органом местного самоуправления - реше</w:t>
      </w:r>
      <w:r w:rsidR="00F11478">
        <w:rPr>
          <w:rStyle w:val="a3"/>
          <w:color w:val="000000"/>
        </w:rPr>
        <w:t xml:space="preserve">нием </w:t>
      </w:r>
      <w:r w:rsidR="00ED51D9">
        <w:rPr>
          <w:rStyle w:val="a3"/>
          <w:color w:val="FF0000"/>
        </w:rPr>
        <w:t xml:space="preserve"> </w:t>
      </w:r>
      <w:r w:rsidR="00F11478" w:rsidRPr="00F11478">
        <w:rPr>
          <w:rStyle w:val="a3"/>
          <w:color w:val="FF0000"/>
        </w:rPr>
        <w:t xml:space="preserve"> </w:t>
      </w:r>
      <w:r w:rsidR="00F11478" w:rsidRPr="00ED51D9">
        <w:rPr>
          <w:rStyle w:val="a3"/>
        </w:rPr>
        <w:t xml:space="preserve">Собрания </w:t>
      </w:r>
      <w:r w:rsidR="00ED51D9">
        <w:rPr>
          <w:rStyle w:val="a3"/>
          <w:color w:val="000000"/>
        </w:rPr>
        <w:t xml:space="preserve">депутатов </w:t>
      </w:r>
      <w:r w:rsidR="00F11478">
        <w:rPr>
          <w:rStyle w:val="a3"/>
          <w:color w:val="000000"/>
        </w:rPr>
        <w:t>«</w:t>
      </w:r>
      <w:r w:rsidR="00ED0473">
        <w:rPr>
          <w:rStyle w:val="a3"/>
          <w:color w:val="000000"/>
        </w:rPr>
        <w:t>Большеугонского</w:t>
      </w:r>
      <w:r w:rsidR="00F11478">
        <w:rPr>
          <w:rStyle w:val="a3"/>
          <w:color w:val="000000"/>
        </w:rPr>
        <w:t xml:space="preserve"> сельсовета» Льговского района Курской области</w:t>
      </w:r>
      <w:r>
        <w:rPr>
          <w:rStyle w:val="a3"/>
          <w:color w:val="000000"/>
        </w:rPr>
        <w:t>.</w:t>
      </w:r>
    </w:p>
    <w:p w:rsidR="00E467B3" w:rsidRDefault="00E467B3" w:rsidP="00ED0473">
      <w:pPr>
        <w:pStyle w:val="a4"/>
        <w:numPr>
          <w:ilvl w:val="0"/>
          <w:numId w:val="5"/>
        </w:numPr>
        <w:shd w:val="clear" w:color="auto" w:fill="auto"/>
        <w:tabs>
          <w:tab w:val="left" w:pos="1215"/>
        </w:tabs>
        <w:spacing w:line="365" w:lineRule="exact"/>
        <w:ind w:left="20" w:right="20" w:firstLine="600"/>
        <w:jc w:val="both"/>
      </w:pPr>
      <w:r>
        <w:rPr>
          <w:rStyle w:val="a3"/>
          <w:color w:val="000000"/>
        </w:rPr>
        <w:t>Утвержденные Нормативы подлежат опубликованию в порядке, установленном для официального опубликования муниципальных правовых актов, иной официальной информации, в течение пяти дней со дня принятия такого решения и размещаются на официальном сайте Главы</w:t>
      </w:r>
      <w:r w:rsidR="00977E32">
        <w:rPr>
          <w:rStyle w:val="a3"/>
          <w:color w:val="000000"/>
        </w:rPr>
        <w:t xml:space="preserve"> </w:t>
      </w:r>
      <w:r w:rsidR="008C7902">
        <w:rPr>
          <w:rStyle w:val="a3"/>
          <w:color w:val="000000"/>
        </w:rPr>
        <w:t>«</w:t>
      </w:r>
      <w:r w:rsidR="00ED0473">
        <w:rPr>
          <w:rStyle w:val="a3"/>
          <w:color w:val="000000"/>
        </w:rPr>
        <w:t>Большеугонского</w:t>
      </w:r>
      <w:r w:rsidR="008C7902">
        <w:rPr>
          <w:rStyle w:val="a3"/>
          <w:color w:val="000000"/>
        </w:rPr>
        <w:t xml:space="preserve"> сельсовета» Льговского района Курской области</w:t>
      </w:r>
      <w:r w:rsidR="008C7902" w:rsidRPr="008C7902">
        <w:rPr>
          <w:rStyle w:val="a3"/>
          <w:color w:val="000000"/>
        </w:rPr>
        <w:t xml:space="preserve"> </w:t>
      </w:r>
      <w:r w:rsidR="00ED51D9">
        <w:rPr>
          <w:rStyle w:val="a3"/>
          <w:color w:val="000000"/>
        </w:rPr>
        <w:t xml:space="preserve">и </w:t>
      </w:r>
      <w:r w:rsidRPr="008C7902">
        <w:rPr>
          <w:rStyle w:val="a3"/>
          <w:color w:val="000000"/>
        </w:rPr>
        <w:t>Собрания</w:t>
      </w:r>
      <w:r w:rsidR="00ED51D9">
        <w:rPr>
          <w:rStyle w:val="a3"/>
          <w:color w:val="000000"/>
        </w:rPr>
        <w:t xml:space="preserve"> депутатов </w:t>
      </w:r>
      <w:r w:rsidR="008C7902" w:rsidRPr="00ED0473">
        <w:rPr>
          <w:rStyle w:val="a3"/>
          <w:color w:val="000000"/>
        </w:rPr>
        <w:t>«</w:t>
      </w:r>
      <w:r w:rsidR="00ED0473">
        <w:rPr>
          <w:rStyle w:val="a3"/>
          <w:color w:val="000000"/>
        </w:rPr>
        <w:t>Большеугонского</w:t>
      </w:r>
      <w:r w:rsidR="008C7902" w:rsidRPr="00ED0473">
        <w:rPr>
          <w:rStyle w:val="a3"/>
          <w:color w:val="000000"/>
        </w:rPr>
        <w:t xml:space="preserve"> сельсовета» Льговского района Курской области</w:t>
      </w:r>
      <w:r w:rsidRPr="00ED0473">
        <w:rPr>
          <w:rStyle w:val="a3"/>
          <w:color w:val="000000"/>
        </w:rPr>
        <w:t>,</w:t>
      </w:r>
      <w:r w:rsidR="008C7902" w:rsidRPr="00ED0473">
        <w:rPr>
          <w:rStyle w:val="a3"/>
          <w:color w:val="000000"/>
        </w:rPr>
        <w:t xml:space="preserve"> </w:t>
      </w:r>
      <w:r w:rsidRPr="00ED0473">
        <w:rPr>
          <w:rStyle w:val="a3"/>
          <w:color w:val="000000"/>
        </w:rPr>
        <w:t xml:space="preserve">на сайте </w:t>
      </w:r>
      <w:r w:rsidR="008C7902" w:rsidRPr="00ED0473">
        <w:rPr>
          <w:rStyle w:val="a3"/>
          <w:color w:val="000000"/>
        </w:rPr>
        <w:t>Администрации «</w:t>
      </w:r>
      <w:r w:rsidR="00ED0473">
        <w:rPr>
          <w:rStyle w:val="a3"/>
          <w:color w:val="000000"/>
        </w:rPr>
        <w:t>Большеугонского</w:t>
      </w:r>
      <w:r w:rsidR="008C7902" w:rsidRPr="00ED0473">
        <w:rPr>
          <w:rStyle w:val="a3"/>
          <w:color w:val="000000"/>
        </w:rPr>
        <w:t xml:space="preserve"> сельсовета» Льговского района Курской области </w:t>
      </w:r>
      <w:r w:rsidRPr="00ED0473">
        <w:rPr>
          <w:rStyle w:val="a3"/>
          <w:color w:val="000000"/>
        </w:rPr>
        <w:t>в</w:t>
      </w:r>
      <w:r w:rsidR="008C7902">
        <w:t xml:space="preserve"> </w:t>
      </w:r>
      <w:r w:rsidRPr="00ED0473">
        <w:rPr>
          <w:rStyle w:val="a3"/>
          <w:color w:val="000000"/>
        </w:rPr>
        <w:t>сети Интернет.</w:t>
      </w:r>
    </w:p>
    <w:p w:rsidR="00E467B3" w:rsidRDefault="00E467B3" w:rsidP="00E467B3">
      <w:pPr>
        <w:pStyle w:val="a4"/>
        <w:shd w:val="clear" w:color="auto" w:fill="auto"/>
        <w:spacing w:line="365" w:lineRule="exact"/>
        <w:ind w:left="20" w:right="20" w:firstLine="600"/>
        <w:jc w:val="both"/>
      </w:pPr>
      <w:r>
        <w:rPr>
          <w:rStyle w:val="a3"/>
          <w:color w:val="000000"/>
        </w:rPr>
        <w:t>21. Утвержденные Нормативы подлежат также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2764B2" w:rsidRDefault="002764B2"/>
    <w:sectPr w:rsidR="002764B2" w:rsidSect="001A55C0">
      <w:headerReference w:type="even" r:id="rId8"/>
      <w:headerReference w:type="default" r:id="rId9"/>
      <w:pgSz w:w="11909" w:h="16838"/>
      <w:pgMar w:top="2122" w:right="842" w:bottom="514" w:left="842" w:header="0" w:footer="3" w:gutter="1061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37" w:rsidRDefault="00CA6237" w:rsidP="001A55C0">
      <w:pPr>
        <w:spacing w:after="0" w:line="240" w:lineRule="auto"/>
      </w:pPr>
      <w:r>
        <w:separator/>
      </w:r>
    </w:p>
  </w:endnote>
  <w:endnote w:type="continuationSeparator" w:id="1">
    <w:p w:rsidR="00CA6237" w:rsidRDefault="00CA6237" w:rsidP="001A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37" w:rsidRDefault="00CA6237" w:rsidP="001A55C0">
      <w:pPr>
        <w:spacing w:after="0" w:line="240" w:lineRule="auto"/>
      </w:pPr>
      <w:r>
        <w:separator/>
      </w:r>
    </w:p>
  </w:footnote>
  <w:footnote w:type="continuationSeparator" w:id="1">
    <w:p w:rsidR="00CA6237" w:rsidRDefault="00CA6237" w:rsidP="001A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42" w:rsidRDefault="001072BB">
    <w:pPr>
      <w:rPr>
        <w:rFonts w:cs="Times New Roman"/>
        <w:sz w:val="2"/>
        <w:szCs w:val="2"/>
      </w:rPr>
    </w:pPr>
    <w:r w:rsidRPr="001072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9.4pt;margin-top:64.9pt;width:4.3pt;height:6.9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37042" w:rsidRDefault="001072BB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764B2">
                  <w:instrText xml:space="preserve"> PAGE \* MERGEFORMAT </w:instrText>
                </w:r>
                <w:r>
                  <w:fldChar w:fldCharType="separate"/>
                </w:r>
                <w:r w:rsidR="002764B2" w:rsidRPr="00C67A10">
                  <w:rPr>
                    <w:rStyle w:val="a6"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42" w:rsidRDefault="001072BB">
    <w:pPr>
      <w:rPr>
        <w:rFonts w:cs="Times New Roman"/>
        <w:sz w:val="2"/>
        <w:szCs w:val="2"/>
      </w:rPr>
    </w:pPr>
    <w:r w:rsidRPr="001072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4pt;margin-top:64.9pt;width:4.3pt;height:6.9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37042" w:rsidRDefault="001072BB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764B2">
                  <w:instrText xml:space="preserve"> PAGE \* MERGEFORMAT </w:instrText>
                </w:r>
                <w:r>
                  <w:fldChar w:fldCharType="separate"/>
                </w:r>
                <w:r w:rsidR="00977E32" w:rsidRPr="00977E32">
                  <w:rPr>
                    <w:rStyle w:val="a6"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67B3"/>
    <w:rsid w:val="001072BB"/>
    <w:rsid w:val="001A55C0"/>
    <w:rsid w:val="001B1550"/>
    <w:rsid w:val="002764B2"/>
    <w:rsid w:val="00445747"/>
    <w:rsid w:val="004B08AA"/>
    <w:rsid w:val="00572FAE"/>
    <w:rsid w:val="00637630"/>
    <w:rsid w:val="007C305D"/>
    <w:rsid w:val="007C5096"/>
    <w:rsid w:val="00800483"/>
    <w:rsid w:val="008C7902"/>
    <w:rsid w:val="00977E32"/>
    <w:rsid w:val="009A3843"/>
    <w:rsid w:val="009C1B32"/>
    <w:rsid w:val="00A4525A"/>
    <w:rsid w:val="00B5246B"/>
    <w:rsid w:val="00BE5853"/>
    <w:rsid w:val="00CA6237"/>
    <w:rsid w:val="00E467B3"/>
    <w:rsid w:val="00E91582"/>
    <w:rsid w:val="00EA5C73"/>
    <w:rsid w:val="00ED0473"/>
    <w:rsid w:val="00ED51D9"/>
    <w:rsid w:val="00F11478"/>
    <w:rsid w:val="00F2292E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467B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E467B3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2">
    <w:name w:val="Заголовок №2_"/>
    <w:basedOn w:val="a0"/>
    <w:link w:val="20"/>
    <w:rsid w:val="00E467B3"/>
    <w:rPr>
      <w:rFonts w:ascii="Times New Roman" w:hAnsi="Times New Roman" w:cs="Times New Roman"/>
      <w:sz w:val="39"/>
      <w:szCs w:val="39"/>
      <w:shd w:val="clear" w:color="auto" w:fill="FFFFFF"/>
    </w:rPr>
  </w:style>
  <w:style w:type="character" w:customStyle="1" w:styleId="21">
    <w:name w:val="Заголовок №2 + Полужирный"/>
    <w:basedOn w:val="2"/>
    <w:rsid w:val="00E467B3"/>
    <w:rPr>
      <w:b/>
      <w:bCs/>
    </w:rPr>
  </w:style>
  <w:style w:type="character" w:customStyle="1" w:styleId="4">
    <w:name w:val="Основной текст (4)_"/>
    <w:basedOn w:val="a0"/>
    <w:link w:val="40"/>
    <w:rsid w:val="00E467B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11"/>
    <w:rsid w:val="00E467B3"/>
    <w:rPr>
      <w:rFonts w:ascii="Tahoma" w:hAnsi="Tahoma" w:cs="Tahoma"/>
      <w:b/>
      <w:bCs/>
      <w:noProof/>
      <w:sz w:val="16"/>
      <w:szCs w:val="16"/>
      <w:shd w:val="clear" w:color="auto" w:fill="FFFFFF"/>
    </w:rPr>
  </w:style>
  <w:style w:type="character" w:customStyle="1" w:styleId="a6">
    <w:name w:val="Колонтитул"/>
    <w:basedOn w:val="a5"/>
    <w:rsid w:val="00E467B3"/>
  </w:style>
  <w:style w:type="character" w:customStyle="1" w:styleId="5">
    <w:name w:val="Основной текст (5)_"/>
    <w:basedOn w:val="a0"/>
    <w:link w:val="50"/>
    <w:rsid w:val="00E467B3"/>
    <w:rPr>
      <w:rFonts w:ascii="Tahoma" w:hAnsi="Tahoma" w:cs="Tahoma"/>
      <w:noProof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67B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467B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E467B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FranklinGothicDemi">
    <w:name w:val="Заголовок №3 + Franklin Gothic Demi"/>
    <w:aliases w:val="9,5 pt1"/>
    <w:basedOn w:val="3"/>
    <w:rsid w:val="00E467B3"/>
    <w:rPr>
      <w:rFonts w:ascii="Franklin Gothic Demi" w:hAnsi="Franklin Gothic Demi" w:cs="Franklin Gothic Demi"/>
      <w:noProof/>
      <w:sz w:val="19"/>
      <w:szCs w:val="19"/>
    </w:rPr>
  </w:style>
  <w:style w:type="paragraph" w:styleId="a4">
    <w:name w:val="Body Text"/>
    <w:basedOn w:val="a"/>
    <w:link w:val="a3"/>
    <w:rsid w:val="00E467B3"/>
    <w:pPr>
      <w:widowControl w:val="0"/>
      <w:shd w:val="clear" w:color="auto" w:fill="FFFFFF"/>
      <w:spacing w:after="0" w:line="288" w:lineRule="exact"/>
      <w:ind w:hanging="6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2">
    <w:name w:val="Основной текст Знак1"/>
    <w:basedOn w:val="a0"/>
    <w:link w:val="a4"/>
    <w:uiPriority w:val="99"/>
    <w:semiHidden/>
    <w:rsid w:val="00E467B3"/>
  </w:style>
  <w:style w:type="paragraph" w:customStyle="1" w:styleId="10">
    <w:name w:val="Заголовок №1"/>
    <w:basedOn w:val="a"/>
    <w:link w:val="1"/>
    <w:rsid w:val="00E467B3"/>
    <w:pPr>
      <w:widowControl w:val="0"/>
      <w:shd w:val="clear" w:color="auto" w:fill="FFFFFF"/>
      <w:spacing w:after="600" w:line="240" w:lineRule="atLeast"/>
      <w:jc w:val="center"/>
      <w:outlineLvl w:val="0"/>
    </w:pPr>
    <w:rPr>
      <w:rFonts w:ascii="Times New Roman" w:hAnsi="Times New Roman" w:cs="Times New Roman"/>
      <w:b/>
      <w:bCs/>
      <w:sz w:val="39"/>
      <w:szCs w:val="39"/>
    </w:rPr>
  </w:style>
  <w:style w:type="paragraph" w:customStyle="1" w:styleId="20">
    <w:name w:val="Заголовок №2"/>
    <w:basedOn w:val="a"/>
    <w:link w:val="2"/>
    <w:rsid w:val="00E467B3"/>
    <w:pPr>
      <w:widowControl w:val="0"/>
      <w:shd w:val="clear" w:color="auto" w:fill="FFFFFF"/>
      <w:spacing w:before="600" w:after="0" w:line="773" w:lineRule="exact"/>
      <w:jc w:val="center"/>
      <w:outlineLvl w:val="1"/>
    </w:pPr>
    <w:rPr>
      <w:rFonts w:ascii="Times New Roman" w:hAnsi="Times New Roman" w:cs="Times New Roman"/>
      <w:sz w:val="39"/>
      <w:szCs w:val="39"/>
    </w:rPr>
  </w:style>
  <w:style w:type="paragraph" w:customStyle="1" w:styleId="40">
    <w:name w:val="Основной текст (4)"/>
    <w:basedOn w:val="a"/>
    <w:link w:val="4"/>
    <w:rsid w:val="00E467B3"/>
    <w:pPr>
      <w:widowControl w:val="0"/>
      <w:shd w:val="clear" w:color="auto" w:fill="FFFFFF"/>
      <w:spacing w:before="660" w:after="0" w:line="31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Колонтитул1"/>
    <w:basedOn w:val="a"/>
    <w:link w:val="a5"/>
    <w:rsid w:val="00E467B3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noProof/>
      <w:sz w:val="16"/>
      <w:szCs w:val="16"/>
    </w:rPr>
  </w:style>
  <w:style w:type="paragraph" w:customStyle="1" w:styleId="50">
    <w:name w:val="Основной текст (5)"/>
    <w:basedOn w:val="a"/>
    <w:link w:val="5"/>
    <w:rsid w:val="00E467B3"/>
    <w:pPr>
      <w:widowControl w:val="0"/>
      <w:shd w:val="clear" w:color="auto" w:fill="FFFFFF"/>
      <w:spacing w:after="1200" w:line="317" w:lineRule="exact"/>
    </w:pPr>
    <w:rPr>
      <w:rFonts w:ascii="Tahoma" w:hAnsi="Tahoma" w:cs="Tahoma"/>
      <w:noProof/>
      <w:sz w:val="25"/>
      <w:szCs w:val="25"/>
    </w:rPr>
  </w:style>
  <w:style w:type="paragraph" w:customStyle="1" w:styleId="60">
    <w:name w:val="Основной текст (6)"/>
    <w:basedOn w:val="a"/>
    <w:link w:val="6"/>
    <w:rsid w:val="00E467B3"/>
    <w:pPr>
      <w:widowControl w:val="0"/>
      <w:shd w:val="clear" w:color="auto" w:fill="FFFFFF"/>
      <w:spacing w:before="1200"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E467B3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E467B3"/>
    <w:pPr>
      <w:widowControl w:val="0"/>
      <w:shd w:val="clear" w:color="auto" w:fill="FFFFFF"/>
      <w:spacing w:after="300" w:line="360" w:lineRule="exact"/>
      <w:ind w:hanging="660"/>
      <w:outlineLvl w:val="2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6AE8-424F-4D97-A1C5-7506482F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Sovet</cp:lastModifiedBy>
  <cp:revision>12</cp:revision>
  <cp:lastPrinted>2017-10-02T12:30:00Z</cp:lastPrinted>
  <dcterms:created xsi:type="dcterms:W3CDTF">2017-10-02T11:30:00Z</dcterms:created>
  <dcterms:modified xsi:type="dcterms:W3CDTF">2017-10-12T09:10:00Z</dcterms:modified>
</cp:coreProperties>
</file>